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46a3" w14:textId="4f34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крестьянское хозяйство "Заңғар-Н" Сатпаевского сельского округа Тарбагатайского район"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Сатпаевского сельского округа Тарбагатайского района Восточно-Казахстанской области от 13 июля 2021 года № 9. Зарегистрировано в Министерстве юстиции Республики Казахстан 21 июля 2021 года № 23638. Утратило силу - решением акима Сатпаевского сельского округа Тарбагатайского района Восточно-Казахстанской области от 19 января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Сатпаевского сельского округа Тарбагатайского района Восточно-Казахстанской области от 19.01.2022 № 2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ИЗПИ.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Тарбагатайского района от 18 июня 2021 года № 327,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"Заңғар-Н" Сатпаевского сельского округа Тарбагатайского района в связи с возникновением болезни бруцеллез среди мелкого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