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b8d98" w14:textId="2fb8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безымянной улице в селе Киндикти Киндиктинского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Киндиктинского сельского округа Тарбагатайского района Восточно-Казахстанской области от 5 мая 2021 года № 6. Зарегистрировано Департаментом юстиции Восточно-Казахстанской области 11 мая 2021 года № 8755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 - территориальном устройстве Республики Казахстан", на основании заключения ономастической комиссии при акимате Восточно - Казахстанской области от 5 апреля 2021 года и с учетом мнения населения соответствующей территории, аким Киндиктинского сельского округа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в селе Киндикти Киндиктинского сельского округа следующие наименования: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– наименование "Кенжалы Би";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– наименование "Жүнісов Тлеуғазы";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– наименование "Түсіпханов Сельсовет";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– наименование "Әбсейіт";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– наименование "Сағындыков Смағұл";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– наименование "Қожахметов Саябек":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Киндиктинского сельского округа" в установленном порядке законодательством Республики Казахстан обеспечить: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Тарбагатайского района;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Киндиктинского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Дәуренбекұлы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