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21b6" w14:textId="ad42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Уланского районного акимата от 04 декабря 2019 года № 480 "Об организации бесплатного питания отдельных категорий воспитанников дошкольных организаций образования по Уланскому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1 апреля 2021 года № 182. Зарегистрировано Департаментом юстиции Восточно-Казахстанской области 5 апреля 2021 года № 8498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Уланский районный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акимата от 04 декабря 2019 года № 480 "Об организации бесплатного питания отдельных категорий воспитанников дошкольных организаций образования по Уланскому району". (зарегистрировано в Реестре государственной регистрации нормативных правовых актов № 6438, опубликовано в Эталонном контрольном банке нормативных правовых актов Республики Казахстан в электронном виде 26 декабря 2019 года).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Уланского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Уланского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интернет–ресурсе акимата Уланского района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