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1610" w14:textId="cdf1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2020 года № 417 "О бюджете Уланского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12 октября 2021 года № 81. Зарегистрировано в Министерстве юстиции Республики Казахстан 22 октября 2021 года № 24850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28 декабря 2020 года № 417 "О бюджете Уланского района на 2021-2023 годы" (зарегистрировано в Реестре государственной регистрации нормативных правовых актов под №8112)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3, 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10580628,4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1841572,2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198053,9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8526189,3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10643214,9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219174,0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272346,0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53172,0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-281760,5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281 760,5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272346,0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53172,0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62586,5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10580628,4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1841572,2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587427,2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587427,2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8526189,3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8526189,3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8526189,3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2421315,9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2005749,4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13"/>
        <w:gridCol w:w="1082"/>
        <w:gridCol w:w="1082"/>
        <w:gridCol w:w="5892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10643214,9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768733,8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687998,9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2749989,4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738947,9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1852563,1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1562899,7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1562899,7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394515,1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4582700,4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4582700,4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4582700,4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-281760,5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