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81b07" w14:textId="5081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Уланского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27 декабря 2021 года № 96. Зарегистрировано в Министерстве юстиции Республики Казахстан 29 декабря 2021 года № 26228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Уланский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5412378,5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2297852,3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95415,5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65800,0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2953310,7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5628737,4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198513,5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270647,5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72134,0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-414872,4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414872,4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512786,5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814608,0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716693,9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Уланского районного маслихата Восточно-Казахстанской области от 22.11.2022 </w:t>
      </w:r>
      <w:r>
        <w:rPr>
          <w:rFonts w:ascii="Times New Roman"/>
          <w:b w:val="false"/>
          <w:i w:val="false"/>
          <w:color w:val="00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2022 год нормативы распределения доходов в бюджет района по социальному налогу, индивидуальному подоходному налогу с доходов облагаемых у источника выплаты, индивидуальному подоходному налогу с доходов иностранных граждан, облагаемых у источника выплаты,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декабря 2021 года № 12/91-VII "Об областном бюджете на 2022-2024 годы" (зарегистрировано в Реестре государственной регистрации нормативных правовых актов за № 25825).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резерв местного исполнительного органа района на 2022 год в сумме 59141,0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районном бюджете на 2022 год целевые текущие трансферты из республиканского и областного бюджета в сумме 1059991,0 тысяч тенге.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2022 год трансферты на развитие из республиканского и областного бюджета в сумме 1076150,0 тысяч тенге.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районном бюджете кредиты из республиканского бюджета в сумме 266481,0 тысяч тенге на реализацию мер социальной поддержки специалистов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Предусмотреть в районном бюджете субвенцию в сумме 404120,0 тысяч тенге, передаваемых из районного бюджета бюджетам сельских округов и поселков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2022 год погашение долга перед вышестоящими бюджетами в сумме 819973,0 тысячи тенге в соответствии с заключенными кредитными договорами.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22.11.2022 </w:t>
      </w:r>
      <w:r>
        <w:rPr>
          <w:rFonts w:ascii="Times New Roman"/>
          <w:b w:val="false"/>
          <w:i w:val="false"/>
          <w:color w:val="ff0000"/>
          <w:sz w:val="28"/>
        </w:rPr>
        <w:t>№ 196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5412378,5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1316990,6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649056,7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2914865,7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1528348,1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1386517,6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5628737,4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2439850,4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1550987,2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756188,3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837807,3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512786,5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716693,9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2997958,0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Уланского района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1284099,0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773427,0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2313941,0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Субвенции, передаваемые из районного бюджета бюджетам сельских округов и поселков на 2022-2024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2022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2023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Аблакетский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Бозанбайский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Толеген Тохтаровский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Таргынский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Касыма Кайсенова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Егинсуский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Огневка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Багратионовский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17553,0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Алмасайский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20978,0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Асубулак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Саратовский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30789,0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404120,0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