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618d" w14:textId="d0c6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57-778/VI от 29 декабря 2020 года "О бюджете Науалинского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4-58/VII. Зарегистрировано Департаментом юстиции Восточно-Казахстанской области 16 апреля 2021 года № 8650.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57-778/VI "О бюджете Науалинского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8191, опубликовано в Эталонном контрольном банке нормативных правовых актов Республики Казахстан в электронном виде 20 января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Науалинского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–396,5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–396,5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