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1552" w14:textId="5b11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23 декабря 2021 года № 12-162/VII. Зарегистрировано в Министерстве юстиции Республики Казахстан 24 декабря 2021 года № 25994.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11 393 637,3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2 142 253,0 тысяч тенге;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15 750,0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16 785,0 тысяч тенге;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9 218 849,3 тысяч тенге;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12 405 235,5 тысяч тенге;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31 296,0 тысяч тенге, в том числе: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64 323,0 тысяч тенге;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33 027,0 тысяч тенге;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- 1 042 894,2 тысяч тенге;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1 042 894,2 тысяч тенге, в том числе: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64 323,0 тысяч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33 027,0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1 011 598,2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16-264/VII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2022 год объемы субвенций, передаваемые из районного бюджета в бюджеты сельских округов в сумме 808 997,0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– 27 069,0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Акшокинскому сельскому округу – 28 024,0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Алтыншокинскому сельскому округу – 34 881,0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Баркытбельскому сельскому округу – 28 713,0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32 509,0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Бестерекскому сельскому округу – 31 649,0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Егинсуйскому сельскому округу – 32 047,0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– 31 217,0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 Тилекскому сельскому округу – 29 819,0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Жогаргы Егинсуйскому сельскому округу – 25 291,0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– 29 472,0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31 897,0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Карабутинскому сельскому округу – 29 060,0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34 630,0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Каратуминскому сельскому округу – 28 769,0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Келдымуратовскому сельскому округу – 29 284,0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Кокозекскому сельскому округу – 25 946,0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Коктальскому сельскому округу – 23 683,0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Коктерекскому сельскому округу – 31 882,0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Колдененскому сельскому округу – 26 227,0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Қаракольскому сельскому округу – 29 777,0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Қоныршаулинскому сельскому округу – 39 739,0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Маканчинскому сельскому округу – 33 648,0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Науалинскому сельскому округу – 34 312,0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Салкынбельскому сельскому округу – 29 373,0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сельскому округу – 20 400,0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Шолпанскому сельскому округу – 29 679,0 тысяч тенге.</w:t>
      </w:r>
    </w:p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2022 год в сумме 41 160,0 тысяч тенге.</w:t>
      </w:r>
    </w:p>
    <w:bookmarkEnd w:id="16"/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программ развития бюджета Урджарского района на 2022-2024 годы,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22.06.2022 </w:t>
      </w:r>
      <w:r>
        <w:rPr>
          <w:rFonts w:ascii="Times New Roman"/>
          <w:b w:val="false"/>
          <w:i w:val="false"/>
          <w:color w:val="ff0000"/>
          <w:sz w:val="28"/>
        </w:rPr>
        <w:t>№ 16-264/VII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11 393 637,3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9 215 546,3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12 405 235,5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реконст-рукция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-1 042 894,2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2022-2024 годы,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Урджарского районного маслихата Восточно-Казахстанской области от 22.06.2022 </w:t>
      </w:r>
      <w:r>
        <w:rPr>
          <w:rFonts w:ascii="Times New Roman"/>
          <w:b w:val="false"/>
          <w:i w:val="false"/>
          <w:color w:val="ff0000"/>
          <w:sz w:val="28"/>
        </w:rPr>
        <w:t>№ 16-264/VII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2 582 933,4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устройство антенна-мачтового сооружения в селе 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устройство антенна-мачтового сооружения в селе Сегизбай,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1 959 498,0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вневедомственной экспертизы ПСД "Строительство водопроводных сетей и водозаборных сооружений в с.Кабанбай Урджарского района ВКО. Корректировка".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 модуля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скотомогильника в селе Каратал, Карабулак, Акшокы, Коктерек и Карабута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уставного капитала (приобретение спец.техники) филиала КГП "Маканшы" акимата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3 941 978,6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