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145af" w14:textId="24145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Шемонаихинского районного маслихата от 25 октября 2018 года № 29/7-VI "Об утверждении Правил определения размера и порядка оказания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Шемонаихинского районного маслихата Восточно-Казахстанской области от 12 января 2021 года № 61/13-VI. Зарегистрировано Департаментом юстиции Восточно-Казахстанской области 15 января 2021 года № 8342. Утратило силу решением Шемонаихинского районного маслихата Восточно-Казахстанской области от 29 марта 2024 года № 15/4-VIII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Шемонаихинского районного маслихата Восточно-Казахстанской области от 29.03.2024 </w:t>
      </w:r>
      <w:r>
        <w:rPr>
          <w:rFonts w:ascii="Times New Roman"/>
          <w:b w:val="false"/>
          <w:i w:val="false"/>
          <w:color w:val="ff0000"/>
          <w:sz w:val="28"/>
        </w:rPr>
        <w:t>№ 15/4-VIII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 подпунктом 15)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постановлениями Правительства Республики Казахстан от 14 апреля 2009 года </w:t>
      </w:r>
      <w:r>
        <w:rPr>
          <w:rFonts w:ascii="Times New Roman"/>
          <w:b w:val="false"/>
          <w:i w:val="false"/>
          <w:color w:val="000000"/>
          <w:sz w:val="28"/>
        </w:rPr>
        <w:t>№ 512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компенсации повышения тарифов абонентской платы за оказание услуг телекоммуникаций социально защищаемым гражданам", от 30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 Шемонаихинский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Шемонаихинского районного маслихата от 25 октября 2018 года № 29/7-VI "Об утверждении Правил определения размера и порядка оказания жилищной помощи" (зарегистрировано в Реестре государственной регистрации нормативных правовых актов за № 5-19-193, опубликовано в Эталонном контрольном банке нормативных правовых актов Республики Казахстан в электронном виде 16 ноября 2018 года)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определения размера и порядка оказания жилищной помощи, утвержденных указанным решением: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потребления коммунальных услуг и услуг связи в части увеличения абонентской платы за телефон, подключенный к сети телекоммуникаций;";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Малообеспеченная семья (гражданин) (либо его представитель по нотариально заверенной доверенности) вправе обратиться в Государственную корпорацию или на веб-портал "электронного правительства" за назначением жилищной помощи один раз в квартал.";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корпорации, либо через веб-портал "электронного правительства" составляет восемь рабочих дней.";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оказания жилищной помощи";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Для назначения жилищной помощи малообеспеченная семья (гражданин) (либо его представитель по нотариально заверенной доверенности) обращается в Государственную корпорацию и/или посредством веб-портала "электронного правительства" и предоставляет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Истребование документов, не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не допускается. Сведения о наличии или отсутствии жилища (по Республике Казахстан), принадлежащего им на праве собственности, услугодатель получает посредством информационных систем.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повторном обращении малообеспеченная семья (гражданин) (либо его представитель по нотариально заверенной доверенности) представляет только подтверждающие документы о доходах семьи и счета на коммунальные расходы, за исключением случая,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4-5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В случае обращения через веб-портал "электронного правительства", услугополучателю в "личный кабинет" направляются статус о принятии запроса на оказание государственной услуги, а также уведомление с указанием даты и времени получения результата государственной услуги.";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Уполномоченный орган отказывает в предоставлении жилищной помощи на основании установления недостоверности документов, представленных семьей (гражданином) (либо его представителем по нотариально заверенной доверенности), и (или) данных (сведений), содержащихся в них, и в течение 5 (пять) рабочих дней со дня подачи заявления направляет заявителю мотивированный отказ посредством веб-портала "электронного правительства" либо Государственной корпорации.";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Размер жилищной помощи и нормативы содержания жилища и потребления коммунальных услуг";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цели.";</w:t>
      </w:r>
    </w:p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заголовки </w:t>
      </w:r>
      <w:r>
        <w:rPr>
          <w:rFonts w:ascii="Times New Roman"/>
          <w:b w:val="false"/>
          <w:i w:val="false"/>
          <w:color w:val="000000"/>
          <w:sz w:val="28"/>
        </w:rPr>
        <w:t>глав 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Выплата жилищной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5. Заключительные положения".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Бектурсунов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Шемонаихинского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Боровикова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