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30e3" w14:textId="7f53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Выдрихинского сельского округа Шемонаихинского района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12 января 2021 года № 61/8-VI. Зарегистрировано Департаментом юстиции Восточно-Казахстанской области 18 января 2021 года № 8355.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29 декабря 2020 года № 60/2-VI "О бюджете Шемонаихинского района на 2021-2023 годы" (зарегистрировано в реестре государственной регистрации нормативных правовых актов за № 8324) Шемонаихинский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Выдрихинского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50 976,0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42 951,0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51 640,6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- 664,6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664,6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664,6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000000"/>
          <w:sz w:val="28"/>
        </w:rPr>
        <w:t>№ 11/8-VII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Выдрихинского сельского округа Шемонаихинского района объем бюджетных субвенций, передаваемых из районного бюджета в бюджет сельского округа на 2021 год в сумме 22 419 тысяч тенге.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Выдрихинского сельского округа Шемонаихинского района на 2021 год целевые текущие трансферты из районного бюджета в сумме 5 245 тысячи тенге.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Бектурсунов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Шемонаихинского районного маслихата Восточно-Казахстанской области от 16.11.2021 </w:t>
      </w:r>
      <w:r>
        <w:rPr>
          <w:rFonts w:ascii="Times New Roman"/>
          <w:b w:val="false"/>
          <w:i w:val="false"/>
          <w:color w:val="ff0000"/>
          <w:sz w:val="28"/>
        </w:rPr>
        <w:t>№ 11/8-VII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Выдрихинского сельского округа Шемонаихинского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