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2c14" w14:textId="1d22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 марта 2021 года № 62. Зарегистрировано Департаментом юстиции Восточно-Казахстанской области 5 марта 2021 года № 8428. Утратило силу постановлением акимата Шемонаихинского района Восточно-Казахстанской области от 10 ноября 2023 года № 377</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Шемонаихинского района Восточно-Казахстанской области от 10.11.2023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05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Шемонаихинского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а также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Шемонаихинского района от 5 января 2020 года № 385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(зарегистрировано в Реестре государственной регистрации нормативных правовых актов за номером 6631, опубликовано в Эталонном контрольном банке нормативных правовых актов Республики Казахстан 23 января 2020 года в электронном виде).</w:t>
      </w:r>
    </w:p>
    <w:bookmarkEnd w:id="4"/>
    <w:bookmarkStart w:name="z11"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Раимбекову Г.А.</w:t>
      </w:r>
    </w:p>
    <w:bookmarkEnd w:id="5"/>
    <w:bookmarkStart w:name="z12" w:id="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2 марта 2021 года </w:t>
            </w:r>
            <w:r>
              <w:br/>
            </w:r>
            <w:r>
              <w:rPr>
                <w:rFonts w:ascii="Times New Roman"/>
                <w:b w:val="false"/>
                <w:i w:val="false"/>
                <w:color w:val="000000"/>
                <w:sz w:val="20"/>
              </w:rPr>
              <w:t>№ 62</w:t>
            </w:r>
          </w:p>
        </w:tc>
      </w:tr>
    </w:tbl>
    <w:bookmarkStart w:name="z15" w:id="7"/>
    <w:p>
      <w:pPr>
        <w:spacing w:after="0"/>
        <w:ind w:left="0"/>
        <w:jc w:val="left"/>
      </w:pPr>
      <w:r>
        <w:rPr>
          <w:rFonts w:ascii="Times New Roman"/>
          <w:b/>
          <w:i w:val="false"/>
          <w:color w:val="000000"/>
        </w:rPr>
        <w:t xml:space="preserve"> Размер квоты для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 Карбышева"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2 марта 2021 года </w:t>
            </w:r>
            <w:r>
              <w:br/>
            </w:r>
            <w:r>
              <w:rPr>
                <w:rFonts w:ascii="Times New Roman"/>
                <w:b w:val="false"/>
                <w:i w:val="false"/>
                <w:color w:val="000000"/>
                <w:sz w:val="20"/>
              </w:rPr>
              <w:t>№ 62</w:t>
            </w:r>
          </w:p>
        </w:tc>
      </w:tr>
    </w:tbl>
    <w:bookmarkStart w:name="z17" w:id="8"/>
    <w:p>
      <w:pPr>
        <w:spacing w:after="0"/>
        <w:ind w:left="0"/>
        <w:jc w:val="left"/>
      </w:pPr>
      <w:r>
        <w:rPr>
          <w:rFonts w:ascii="Times New Roman"/>
          <w:b/>
          <w:i w:val="false"/>
          <w:color w:val="000000"/>
        </w:rPr>
        <w:t xml:space="preserve"> Размер квоты для лиц, состоящих на учете службы пробации и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"Прииртышье+"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