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a08c" w14:textId="70ca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Шемонаихинскому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31 марта 2021 года № 4/18-VII. Зарегистрировано Департаментом юстиции Восточно-Казахстанской области 8 апреля 2021 года № 8557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. Определить размер жилищных сертификатов по Шемонаихинскому району: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1 500 000 (одного миллиона пятисот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1 500 000 (одного миллиона пятисот тысяч) тенге в виде социальной поддержки.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27.09.2022 </w:t>
      </w:r>
      <w:r>
        <w:rPr>
          <w:rFonts w:ascii="Times New Roman"/>
          <w:b w:val="false"/>
          <w:i w:val="false"/>
          <w:color w:val="000000"/>
          <w:sz w:val="28"/>
        </w:rPr>
        <w:t>№ 23/8-VII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категорий получателей жилищных сертификатов по Шемонаихинскому району: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Шемонаихинского районного маслихата Восточно-Казахстанской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