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036d" w14:textId="c3e0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17 ноября 2021 года № 332. Зарегистрировано в Министерстве юстиции Республики Казахстан 23 ноября 2021 года № 25334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3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 (зарегистрирован в Реестре государственной регистрации нормативных правовых актов за № 17847), акимат Шемонаихинского района ПОСТАНОВЛЯЕТ: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Шемонаихинского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Шемонаихинского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Шемонаихинского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7035"/>
        <w:gridCol w:w="2796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города Шемонаиха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железнодорожников города Шемонаиха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"Геолого-разведочная партия" города Шемонаиха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города Шемонаиха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 улиц Набережная, Мичурина, Астафьева, Казахстанская, Капорина, Повстанческая, переулок Речной, находящихся в зоне подтопления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Половинка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Барашки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Ново-Ильинка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Камышинка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Горкуново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Кенюхово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Пруггерово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Сугатовка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Рассыпное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Коневка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Рулиха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Рулиха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Волчанка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Березовка Волчанского сельского округа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Кандыковка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Крюковка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Большая речка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Красная Шемонаиха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Белый Камень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Медведка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Выдриха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Межовка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Верх-Уба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Зевакино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Убинка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Убинка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