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5868" w14:textId="3785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17 февраля 2021 года № 18. Зарегистрировано Департаментом юстиции Западно-Казахстанской области 19 февраля 2021 года № 6830.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- в редакции постановления акимата Западно-Казахстанской области от 16.09.2021 </w:t>
      </w:r>
      <w:r>
        <w:rPr>
          <w:rFonts w:ascii="Times New Roman"/>
          <w:b w:val="false"/>
          <w:i w:val="false"/>
          <w:color w:val="ff0000"/>
          <w:sz w:val="28"/>
        </w:rPr>
        <w:t>№ 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(зарегистрированное в Реестре государственной регистрации нормативных правовых актов за №18404)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объемы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 по направлениям субсидирования развития племенного животноводства, повышения продуктивности и качества продукции животноводства по Западно-Казахстанской области на 2021 год.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Западно-Казахстанской области от 16.09.2021 </w:t>
      </w:r>
      <w:r>
        <w:rPr>
          <w:rFonts w:ascii="Times New Roman"/>
          <w:b w:val="false"/>
          <w:i w:val="false"/>
          <w:color w:val="000000"/>
          <w:sz w:val="28"/>
        </w:rPr>
        <w:t>№ 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утратившими силу некоторых постановлений акимата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"Управление сельского хозяйства Западно-Казахстанской области", акимам районов и города Уральск принять необходимые меры для реализации данного постановления.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Государственному учреждению "Управление сельского хозяйства Западно-Казахстанской области" (Халиуллин Ж.Ж.) обеспечить государственную регистрацию данного постановления в органах юстиции.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Контроль за исполнением данного постановления возложить на первого заместителя акима области Манкеева М.Н.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февраля 2021 года №18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по Западно-Казахстанской области на 2021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Объемы субсидий - в редакции постановления акимата Западно-Казахстанской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 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4 602 693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920 538,6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реализован- ный или перерабо- 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1 833 283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реализован-ный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(действует до 1 января 2022 года)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фактическое производство от 50 миллионов штук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139 331 282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405 967,5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используемого для воспроизводства товарной отары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7 422 151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от 17 февраля 2021 года № 18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5 марта 2020 года №41 "О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 (зарегистрированное в Реестре государственной регистрации нормативных правовых актов №6072, опубликованное 6 марта 2020 года в Эталонном контрольном банке нормативных правовых актов Республики Казахстан).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13 мая 2020 года №102 "О внесении изменений и дополнений в постановление акимата Западно-Казахстанской области от 5 марта 2020 года № 41 "О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 (зарегистрированное в Реестре государственной регистрации нормативных правовых актов №6230, опубликованное 13 мая 2020 года в Эталонном контрольном банке нормативных правовых актов Республики Казахстан).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28 августа 2020 года №198 "О внесении изменений в постановление акимата Западно-Казахстанской области от 5 марта 2020 года № 41 "О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 (зарегистрированное в Реестре государственной регистрации нормативных правовых актов №6345, опубликованное 2 сентября 2020 года в Эталонном контрольном банке нормативных правовых актов Республики Казахстан).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18 сентября 2020 года №209 "О внесении изменений в постановление акимата Западно-Казахстанской области от 5 марта 2020 года № 41 "О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 (зарегистрированное в Реестре государственной регистрации нормативных правовых актов №6364, опубликованное 23 сентября 2020 года в Эталонном контрольном банке нормативных правовых актов Республики Казахстан).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24 ноября 2020 года №274 "О внесении изменения в постановление акимата Западно-Казахстанской области от 5 марта 2020 года № 41 "О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 (зарегистрированное в Реестре государственной регистрации нормативных правовых актов №6482, опубликованное 24 ноября 2020 года в Эталонном контрольном банке нормативных правовых актов Республики Казахстан).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