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3b84" w14:textId="53c3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удобрений и норм субсидий, а также объема субсидий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11 марта 2021 года № 39. Зарегистрировано Департаментом юстиции Западно-Казахстанской области 16 марта 2021 года № 6850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 (зарегистрированное в Реестре государственной регистрации нормативных правовых актов за №20209)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(килограмм, литр) удобрений, приобретенных у продавца удобрений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на удобрения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 апреля 2020 года №58 "Об утверждении перечня удобрений и норм субсидий, а также объема субсидий на 2020 год" (зарегистрированное в Реестре государственной регистрации нормативных правовых актов №6113).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данного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(Халиуллин Ж.Ж.)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первого заместителя акима области Манкеева М.Н.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 39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субсидий на 1 тонну (килограмм, литр) удобрений, приобретенных у продавца </w:t>
      </w:r>
      <w:r>
        <w:br/>
      </w:r>
      <w:r>
        <w:rPr>
          <w:rFonts w:ascii="Times New Roman"/>
          <w:b/>
          <w:i w:val="false"/>
          <w:color w:val="000000"/>
        </w:rPr>
        <w:t>удобрений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727"/>
        <w:gridCol w:w="107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жидкий,марка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–не менее 6,8, N нитратный – не менее 6,8, N амидный –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15, P 15,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16, P 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16, P 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16, P 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16, P 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диаммофоска 10-26-26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20,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20,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20,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20,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16, P 16,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13, P 19,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14,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(Р2О5-н.м. 14%, К2О-до 8,0%, СаО-н.м. 13,2%, MgO-н.м.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сахарная свекла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P2O5-4.03%; K2O – 6.47%; SO3–0,02%; Cu – 0,01 %; B – 0,02 %; Fe- 0,02 %; Mn- 0,01 %; Zn – 0,01 %; аминокислоты – 3 %; органические кислоты – 0,7 %; полисахариды – 0,00388 %; фитогормоны–0,00044 %.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аминокислоты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аминокислоты 19,0-23,4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Nорганический - 1,43, K2O - 6,2, Na - 5,2, P2O5 - 2,3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 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удобрения в 2021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783"/>
        <w:gridCol w:w="8883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