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17b" w14:textId="b59f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2021 года № 53. Зарегистрировано Департаментом юстиции Западно-Казахстанской области 30 марта 2021 года № 6879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родительской платы на 2021 год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 А.А.)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Нарымбетова 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2021 года № 53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Западно-Казахстанской области по Акжаикскому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"/>
        <w:gridCol w:w="1276"/>
        <w:gridCol w:w="3984"/>
        <w:gridCol w:w="1092"/>
        <w:gridCol w:w="2049"/>
        <w:gridCol w:w="1375"/>
        <w:gridCol w:w="1572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"Ақбота"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"Балғын шақ"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"Нұрбақыт"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"Бердалиева Ж.Н."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"Репетиторский центр 5+"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"ТУРЕХАН"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Бітік"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"Бударинский комплекс "школа-ясли-сад"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Талап"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Алмалы"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С.Ошанова"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Жаңабұлақ"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району Бәйтерек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03"/>
        <w:gridCol w:w="4142"/>
        <w:gridCol w:w="1024"/>
        <w:gridCol w:w="1922"/>
        <w:gridCol w:w="1561"/>
        <w:gridCol w:w="1561"/>
      </w:tblGrid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"Жұлдыз-ай"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 бота"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"Жаңа толқын Орал"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"Гульнафис"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"Пчела Майя"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"NRG Service"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"Арғын"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Белес"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"Кушумский комплекс "школа-ясли-детский сад""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"Мичуринский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Касыма Ахмирова"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Асан"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"Больше-Чаганский комплекс "школа-ясли-детский сад""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Егіндібұлақ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Егіндібұлақ"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Махамбет"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Өркен"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Сұлу көл"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"Чеботаревский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"Январцевский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(местный бюджет)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Достык"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"Ульяновская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"Красноармейская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"Новеньковская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Болашақ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"Пригородная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Раздольный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"Раздольненская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Жаңатаң"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Новенький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"Батуринская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"Больше-Чаганский комплекс "школа-ясли-детский сад""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"Кушумский комплекс "школа-ясли-детский сад""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"Чувашинская общеобразовательная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Факел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"Подхозовская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Қаражар"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Котельниково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Жайық"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"Чировская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Бокейординскому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67"/>
        <w:gridCol w:w="4363"/>
        <w:gridCol w:w="1079"/>
        <w:gridCol w:w="2025"/>
        <w:gridCol w:w="2"/>
        <w:gridCol w:w="1359"/>
        <w:gridCol w:w="1553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Төстік"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имени Ш.Жексенбаева"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имени А.Кусаинова"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К.Сагирбаева" отдела образования Бокейординского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Бурлинскому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69"/>
        <w:gridCol w:w="4373"/>
        <w:gridCol w:w="995"/>
        <w:gridCol w:w="1868"/>
        <w:gridCol w:w="1516"/>
        <w:gridCol w:w="1517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"Гүлдер"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 "Айгөлек"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"Ертегі" города Ақсай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"Шаңырақ"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"Өркен"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"Наурыз" города Ақсай"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 "Алтын бесик" города Аксай" отдела образования акимата Бурлинского района Западно- 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Сұңқар"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"Александровский комплекс "школа-ясли-детский сад"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Бумакөл"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"Приуральный комплекс "школа-ясли-детский сад"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Ақбұлақ"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Қарағанды"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"школа-ясли-детский сад"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Ақсу"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Қанай"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"школа-ясли-детский сад"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Қарақұдық"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"школа-ясли-детский сад"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Қарасу"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Қарашығанақ" отдела образования Бурлинского района управления образования акимата Западно-Казахстанской области"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Жангалинскому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2"/>
        <w:gridCol w:w="3894"/>
        <w:gridCol w:w="1092"/>
        <w:gridCol w:w="2048"/>
        <w:gridCol w:w="1364"/>
        <w:gridCol w:w="10"/>
        <w:gridCol w:w="1665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"Жангалинский районный детский ясли-сад"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"Жауқазын"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Брлик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"Жеткіншек"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"Алтын сақа"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"Көпжасар"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организация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"Жансая"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"Кармановский комплекс "школа-ясли-детский сад"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(местный бюджет)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Айдархан"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Е.Ш. Оракбаева"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"Пятимарская общеобразовательная школа"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Жанибекскому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225"/>
        <w:gridCol w:w="4356"/>
        <w:gridCol w:w="1043"/>
        <w:gridCol w:w="1957"/>
        <w:gridCol w:w="1314"/>
        <w:gridCol w:w="1502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отдела образования Жанибекского района управления образования акимата Западно-Казахстанской области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"Қайрат"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"Ұзынкөл"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"Жәнібек"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"Алтын ұя"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М.Б.Иксанова"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Г.Сарбаева"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Казталовскому району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"/>
        <w:gridCol w:w="1321"/>
        <w:gridCol w:w="3686"/>
        <w:gridCol w:w="2"/>
        <w:gridCol w:w="1130"/>
        <w:gridCol w:w="2122"/>
        <w:gridCol w:w="1424"/>
        <w:gridCol w:w="2"/>
        <w:gridCol w:w="1628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"Ертегі"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Кошанкул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"Жадыра"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"Ақтілек"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"Жігер"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"Ақжелкен"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 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Каратобинскому району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0"/>
        <w:gridCol w:w="3316"/>
        <w:gridCol w:w="322"/>
        <w:gridCol w:w="872"/>
        <w:gridCol w:w="1001"/>
        <w:gridCol w:w="1637"/>
        <w:gridCol w:w="920"/>
        <w:gridCol w:w="1093"/>
        <w:gridCol w:w="12"/>
        <w:gridCol w:w="133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"Жазира"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"Раушан"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Шөптікөл"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Актай-сай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Қаракөл"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Аққозы"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Жусандыой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Жамбыл"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Сырымскому району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7"/>
        <w:gridCol w:w="4397"/>
        <w:gridCol w:w="1087"/>
        <w:gridCol w:w="2040"/>
        <w:gridCol w:w="992"/>
        <w:gridCol w:w="1565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"Айналайын" отдела образования Сырымского района управления образования акимата Западно-Казахстанской области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Сырым"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М.Каналиева"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Бұлан"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Абдоллы Жумагалиева"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Қособа"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Абай"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Талдыбұлақ"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Жанша Досмухамедова"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Тасқұдық" отдела образования Сырымского района управления образования акимата Западно-Казахстанской области"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Таскалинскому району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77"/>
        <w:gridCol w:w="727"/>
        <w:gridCol w:w="3767"/>
        <w:gridCol w:w="45"/>
        <w:gridCol w:w="1009"/>
        <w:gridCol w:w="1"/>
        <w:gridCol w:w="1891"/>
        <w:gridCol w:w="1271"/>
        <w:gridCol w:w="1538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"Ақбөпе"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организация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"ДАКИШЕВ"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"Чижинский комплекс "школа-ясли-детский сад"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Ақтау"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Атамекен"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Оян"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Достық"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Мереке"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Теректинскому району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3"/>
        <w:gridCol w:w="3789"/>
        <w:gridCol w:w="1117"/>
        <w:gridCol w:w="2097"/>
        <w:gridCol w:w="1408"/>
        <w:gridCol w:w="1608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желкен"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отдела образования Теректинского района управления образования акимата Западно-Казахстанской области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"Назерке"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"Өркен"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"Жайыкплемсервис"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 М.М."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"Бал-Бөбек"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"Тұлпар"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"Алишер"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Чингирлаускому району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259"/>
        <w:gridCol w:w="8"/>
        <w:gridCol w:w="4080"/>
        <w:gridCol w:w="1079"/>
        <w:gridCol w:w="2026"/>
        <w:gridCol w:w="1359"/>
        <w:gridCol w:w="1554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"Қызғалдақ"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"Ащысайский комплекс "школа-ясли-детский сад"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"Полтавский комплекс "школа-ясли-детский сад"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Алмаз" отдела образования Чингирлауского района управления образования акимата Западно-Казахстанской области"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Уральск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127"/>
        <w:gridCol w:w="7"/>
        <w:gridCol w:w="4355"/>
        <w:gridCol w:w="965"/>
        <w:gridCol w:w="1812"/>
        <w:gridCol w:w="1471"/>
        <w:gridCol w:w="1472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 сад (местный бюджет)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"Айгөлек"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"Шағала"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"Елочка"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 "Березка"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"Сәуле"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"Шолпан"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"Сказка"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"Еркемай"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 "Балапан"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№11 "Ертөстік"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 "Аленушка"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№13 "Золотой ключик"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№14 "Колосок"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 "Ақбота"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№16 "Лесная сказка"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№17 "Родничок"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№18 "Балдырған"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№19 "Золотой петушок"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№20 "Балбөбек"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№21 "Росинка"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№22 "Колобок"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№23 поселка КруглоозҰрное"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№24 "Солнышко"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№25 "Снежинка"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№26 "Тұлпар"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"Жігер"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№28 "Қарлығаш"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№29 "Балауса"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№30 "Гүлдер"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№31 "Балдәурен"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№32 "Колокольчик"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№33 "Орленок"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№34 "Балбұлақ"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№35 "Шұғыла"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№36 "Балақай"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"Жұлдыз-ай"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№38 "Жазира"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№39 "Салтанат"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№40 "Болашак"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№41 "Ақ тілек"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№42 "Алтын сақа"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№43 "Өркен"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№44 "Мерей"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№45 "Нұрсәт"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№46 "Ақжайық"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№47 "Бәйтерек"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№48 "Мұрагер"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№49 "Ақниет"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№50 "Заңғар"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 №18"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"Талап"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"Уральский гуманитарно- технический колледж"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Дошкольный мини-центр "Алмаз и L"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"Международная" гимназия Уральска имени Хисмета Капанова"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"Медина"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"Орынбасар"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"Гаухар"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"Өрлеу Жолы"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толқын Орал"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Евразия"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"Город"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жолы"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"BATYS SABI"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"Asemdyk"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"Мендыгазиева Э.К."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"Искаирова Д.М."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"Пчела майя"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"Ладушки"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"АС"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"Бөбек"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"Жумагулов Ж.Е. 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"Айдаровна"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"Sadyr Group"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"Бейсенова А.М. 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"Детский сад АРУ"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"Амирхан"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"Иштаев Е.А. 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Патша"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"Арухан"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"Карина"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"МиД" Продакшн"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"АсылАйХан"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"Улжан Айдаровна"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"ISE"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"Ихсанов Я.Е."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"Нигметова"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"Дудаков А.Г."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"Ақниет"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"COLDEMPIRE"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"LauRus" бөбекжай гимназия"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"Нұрай"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"Зульфарм"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"Жолгали"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"Полякова Ю.М."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"Қуан-Нұр"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"Габдушев М.У."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(местный бюджет)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 имени Ж.Молдагалиева"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"Школа-центр дополнительного образования №4"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 имени А.С.Макаренко"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 имени Ахмета Байтурсынова"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№13"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№14"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№16"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№17"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№19"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№21"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№23"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№25"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№26"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№32"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№39"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№40"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№45"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"Круглоозерновская общеобразовательная школа"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№47"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№48"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№49"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№50"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