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eac5" w14:textId="1dde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2021-2022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8 ноября 2021 года № 232. Зарегистрировано в Министерстве юстиции Республики Казахстан 15 ноября 2021 года № 25152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государственный образовательны      й заказ на подготовку кадров с техническим и профессиональным, послесредним образованием на 2021-2022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образования Западно-Казахстанской области"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Нарымбетова Б.Х.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2021 года № 232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Государственного образовательного заказа</w:t>
      </w:r>
      <w:r>
        <w:br/>
      </w:r>
      <w:r>
        <w:rPr>
          <w:rFonts w:ascii="Times New Roman"/>
          <w:b/>
          <w:i w:val="false"/>
          <w:color w:val="000000"/>
        </w:rPr>
        <w:t>на подготовку кадров с техническим и профессиональным, послесредним образованием</w:t>
      </w:r>
      <w:r>
        <w:br/>
      </w:r>
      <w:r>
        <w:rPr>
          <w:rFonts w:ascii="Times New Roman"/>
          <w:b/>
          <w:i w:val="false"/>
          <w:color w:val="000000"/>
        </w:rPr>
        <w:t>на 2021-2022 учебный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6427"/>
        <w:gridCol w:w="1513"/>
        <w:gridCol w:w="3246"/>
      </w:tblGrid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подготовки одного специалиста в месяц (тенге), соответствии с подушевым нормативом финансирования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Дошкольное воспитание и обучение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обучения**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Музыкальное образование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 Художественный труд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 Педагогика и методика преподавания языка и литературы основного среднего образования**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Физическая культура и спорт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Педагогика и методика преподавания языка и литературы основного среднего образования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01140700 Информатика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Дизайн интерьера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30055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 Дизайн одежды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30055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 Декоративно-прикладное искусство и народные промыслы (по профилям)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Инструментальное исполнительство (по видам инструментов)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30055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 Теория музыки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99434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Вокальное искусство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99434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Хоровое дирижирование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99434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 Социально-культурная деятельность (по видам)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Народное художественное творчество (по видам)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 Исламоведение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 Библиотечное дело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30055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 Документационное обеспечение управления и архивоведение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Учет и аудит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 Банковское и страховое дело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Маркетинг (по отраслям)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32636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информационные сети (по видам)*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Программное обеспечение (по видам)*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 Технология переработки нефти и газа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Электрооборудование (по видам и отраслям)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Электроснабжение (по отраслям)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Техническое обслуживание, ремонт и эксплуатация электромеханического оборудования (по видам и отраслым)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07140500 Цифровая техника (по видам)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 Радиотехника, электроника и телекоммуникации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Технология машиностроения (по видам)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Токарное дело (по видам)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 (по видам)*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транспорта*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Механизация сельского хозяйства*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32636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одежды*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 Эксплуатация нефтяных и газовых месторождений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Строительство и эксплуатация зданий и сооружений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 Монтаж магистральных локальных и сетевых трубопроводов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Строительство и эксплуатация автомобильных дорог и аэродромов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 Монтаж и эксплуатация оборудования и систем газоснабжения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 Лесное хозяйство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Ветеринария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Лечебное дело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Сестринское дело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Сестринское дело**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Акушерское дело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 Гигиена и эпидемиология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Парикмахерское искусство*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питания*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 Пожарная безопастность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 Организация перевозок и управление движением на автомобильном транспорте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специальность, по которой возможна подготовка кадров из числа граждан с особыми образовательными потребностями;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специальность, послесредним образованием.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