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41bb" w14:textId="d0b4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2020 года №56-3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июля 2021 года № 7-2. Зарегистрировано в Министерстве юстиции Республики Казахстан 28 июля 2021 года № 23739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2021-2023 годы" от 23 декабря 2020 года №56-3 (зарегистрировано в Реестре государственной регистрации нормативных правовых актов под №6598)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29 368 153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11 598 744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339 015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7 524 747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9 905 647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35 816 876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335 117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476 847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141 730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-6 783 840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6 783 840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9 886 201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7 612 878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4 510 517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2021 год предусмотрены целевые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2 017 096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789 036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174 918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1 420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67 850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7 231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1 567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 118 007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33 468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62 897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177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15 297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170 898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112 596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129 596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58 579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120 576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25 704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44 926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10 869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66 360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5 124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2 792 671 тысяча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23 919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10 847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4 551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818 735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504 447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130 720 тысяч тенге;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694 915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150 000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23 606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56 373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98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технического обследования объекта незавершенного строительства "Магистральный и подводящий газопровод к Уральской теплоэлектроцентрали Западно-Казахстанской области" – 32 300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АВА-терапии для детей больных аутизмом – 5 622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336 538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5 095 876 тысяч тенге: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826 943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1 557 559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1 524 633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1 000 000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186 741 тысяча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3 384 473 тысячи тенге: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2 143 788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97 100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533 401 тысяча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155 361 тысяча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454 823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6 501 728 тысяч тенге: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6 024 881 тысяча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– 212 540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264 307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 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№56-3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2"/>
        <w:gridCol w:w="1048"/>
        <w:gridCol w:w="1049"/>
        <w:gridCol w:w="109"/>
        <w:gridCol w:w="5708"/>
        <w:gridCol w:w="2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29 368 153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11 598 744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4 731 623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1 606 773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3 124 850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3 150 199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2 002 945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1 048 254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1 326 745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799 898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7 524 747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6 819 554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6 819 554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9 905 647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9 905 643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35 816 876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1 361 976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760 889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4 789 584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3 186 656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3 186 656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567 237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1 267 208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19 688 045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12 417 733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12 266 526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7 672 897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4 593 629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2 973 473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2 913 871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1 839 353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454 823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4 296 839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4 296 839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787 255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1 508 287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2 840 599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748 479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748 479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748 479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270 485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5 157 577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2 941 961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2 941 961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1 817 562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614 579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2 215 616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2 215 616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141 730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-6 783 840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6 783 840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9 886 201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9 886 201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9 886 201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7 612 878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7 483 437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4 510 517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