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1483" w14:textId="4971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23 декабря 2020 года № 56-3 "О городском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5 ноября 2021 года № 9-2. Зарегистрировано в Министерстве юстиции Республики Казахстан 17 ноября 2021 года № 25186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городском бюджете на 2021-2023 годы" от 23 декабря 2020 года № 56-3 (зарегистрировано в Реестре государственной регистрации нормативных правовых актов под № 6598)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28 898 486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10 811 533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369 547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8 175 964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9 541 442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34 857 436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335 117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476 847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141 730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-6 294 067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6 294 067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9 396 428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7 612 878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4 510 517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городском бюджете на 2021 год предусмотрены целевые трансферты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 в общей сумме 1 817 096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489 036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пакет, в том числе на обеспечение продуктово-бытовыми наборами в связи с чрезвычайным положением – 174 918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оказания специальных социальных услуг – 1 420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престарелым и инвалидам в условиях полустационара и в условиях на дому – 67 850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жертвам торговли людьми – 7 231 тысяча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жертвам бытового насилия – 1 567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118 007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33 468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62 897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катетерами одноразового использования детей инвалидов с диагнозом Spina bifida – 177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15 297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170 898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112 596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129 596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58 579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120 576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25 704 тысячи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44 926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(кресло-коляски) – 10 869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66 360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передачу функций охраны объектов в конкурентную среду – 5 124 тысячи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100 000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бюджета в общей сумме 2 628 466 тысяч тенге: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23 919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4 707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2 224 тысячи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818 735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595 270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130 720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694 915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предоставления жилищных сертификатов как социальная помощь – 40 000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(кресло-коляски) – 23 606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46 373 тысячи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98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технического обследования объекта незавершенного строительства "Магистральный и подводящий газопровод к Уральской теплоэлектроцентрали Западно-Казахстанской области" – 32 300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основам АВА-терапии для детей больных аутизмом – 1 666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– 213 933 тысячи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Фонда Республики Казахстан в общей сумме 5 095 876 тысяч тенге: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826 943 тысячи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1 557 559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1 524 633 тысячи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1 000 000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работникам государственных организаций: медико-социальных учреждений стационарного и полустационарного типа, организаций надомного обслуживания, временного пребывания, центров занятости населения – 186 741 тысяча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Дорожной карты занятости кредиты из областного бюджета в общей сумме 2 311 875 тысяч тенге: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1 371 723 тысячи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41 100 тысяч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и улиц населенных пунктов – 461 171 тысяча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155 361 тысяча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благоустройства городов и населенных пунктов – 282 520 тысяч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в общей сумме 7 084 553 тысячи тенге: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6 607 706 тысяч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на реконструкцию и строительство систем тепло-, водоснабжения и водоотведения – 212 540 тысяч тенге;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на проведение капитального ремонта общего имущества объектов кондоминиумов – 264 307 тысяч тенге.";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 № 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56-3</w:t>
            </w:r>
          </w:p>
        </w:tc>
      </w:tr>
    </w:tbl>
    <w:bookmarkStart w:name="z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1051"/>
        <w:gridCol w:w="1051"/>
        <w:gridCol w:w="221"/>
        <w:gridCol w:w="5720"/>
        <w:gridCol w:w="27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28 898 486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10 811 533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4 608 140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1 606 773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3 001 367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1 827 762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1 827 762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3 048 769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1 987 515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972 254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926 862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399 781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460 081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369 547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215 765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215 765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8 175 964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7 275 964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7 275 964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790 209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9 541 442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9 541 438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9 541 438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34 857 436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1 363 978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283 680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187 626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156 664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831 758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794 540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517 905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244 632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244 632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202 728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202 728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4 247 525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3 059 618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3 059 618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541 377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547 237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142 644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1 230 208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477 194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437 194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140 962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19 968 589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12 212 292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182 596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145 096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12 029 696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8 255 722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3 773 974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2 751 381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2 694 229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209 239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1 864 353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5 004 916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5 004 916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787 255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2 480 817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1 733 990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2 178 671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927 066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431 411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263 899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270 506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194 768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187 644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196 468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196 468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144 280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128 040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5 050 527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2 986 027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2 986 027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1 846 203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2 064 500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2 064 500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490 277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490 277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490 277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490 277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763 511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763 511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763 511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634 717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335 117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476 847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476 847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476 847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476 847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212 540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-6 294 067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6 294 067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9 396 428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9 396 428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9 396 428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9 396 428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7 612 878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7 612 878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7 612 878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7 483 437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4 510 517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4 510 517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4 510 517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