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1c58" w14:textId="f111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Акжаикскому району на 2021 год</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20 января 2021 года № 16. Зарегистрировано Департаментом юстиции Западно-Казахстанской области 21 января 2021 года № 6806</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Акжаикского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Акжаикскому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Акжаикского района от 7 апреля 2020 года № 72 "Об установлении квоты рабочих мест по Акжаикскому району на 2020 год" (зарегистрированное в Реестре государственной регистрации нормативных правовых актов № 6134, опубликованное 14 апреля 2020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Руководителю аппарата акима Акжаикского района (Р.Рахметуллин) обеспечить государственную регистрацию настоящего постановления в органах юстиции.</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Е.Умитова.</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Акжаикского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20 января 2021 года № 16</w:t>
            </w:r>
          </w:p>
        </w:tc>
      </w:tr>
    </w:tbl>
    <w:bookmarkStart w:name="z13"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Акжаикскому району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414"/>
        <w:gridCol w:w="1671"/>
        <w:gridCol w:w="1747"/>
        <w:gridCol w:w="1455"/>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"Жаиктехсервис" Акимата Акжаикского района (на праве хозяйственного ведения)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"Акжаикский районный центр досуга" государственного учреждения "Отдела культуры, развития языков, физической культуры и спорта Акжаикского района"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20 января 2021 года № 16</w:t>
            </w:r>
          </w:p>
        </w:tc>
      </w:tr>
    </w:tbl>
    <w:bookmarkStart w:name="z15"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Акжаикскому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5409"/>
        <w:gridCol w:w="2033"/>
        <w:gridCol w:w="2125"/>
        <w:gridCol w:w="1769"/>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"Централизованная библиотечная система п.Чапаево"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Чапаевского сельского округа Акжаикского района Западно-Казахстанской области"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"Акжаикская районная больница" управления здравоохранения акимата Западно-Казахстанской области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