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f0287" w14:textId="11f02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29 декабря 2020 года №57-15 "О бюджете Караултюбинского сельского округа Акжаикского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23 апреля 2021 года № 4-9. Зарегистрировано Департаментом юстиции Западно-Казахстанской области 26 апреля 2021 года № 7074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Акжаикский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29 декабря 2020 года № 57 - 15 "О бюджете Караултюбинского сельского округа Акжаикского района на 2021 - 2023 годы" (зарегистрированное в Реестре государственной регистрации нормативных правовых актов № 6735)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Караултюбинского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27 533 тысяч тенге: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560 тысяч тенге;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173 тысячи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244 тысячи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26 556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28 988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- 1 455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1 455 тысяч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1 455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приложению к настоящему решению.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районного маслихата (Умбеталиев А.) обеспечить государственную регистрацию данного решения в органах юстиции.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Ерментаева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 Акжаикского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2021 года № 4-9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57-15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Караултюбинского сельского округа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