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f31e" w14:textId="c41f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наименований и индексов автомобильных дорог общего пользования районного значения Акжаикского района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11 октября 2021 года № 226. Зарегистрировано в Министерстве юстиции Республики Казахстан 15 октября 2021 года № 24771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автомобильных дорогах", акимат Акжаикского района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наименования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индексы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автомобильных дорог общего пользования районного значения Акжаикского района Западно-Казахстанской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Акжаикского района Западно-Казахстанской области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Акжаикского района Западно-Казахстанской области Умитова 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Акжаикского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Айтмухамбетов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Управление пассажирского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транспорта и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Акжаикского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 № 226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и индексы автомобильных дорог общего пользования районного значения Акжаикского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4616"/>
        <w:gridCol w:w="6111"/>
      </w:tblGrid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автомобильных дорог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Атырау-Уральск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автомобильная дорога к селу Алгабас,0-38 км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KL-AK-2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Алгабас-Жанажол, 0-18 км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KL-AK-3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Алгабас-Карагай, 0-9 км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KL-AK-4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Алгабас-Тегисжол, 0-6 км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KL-AK-5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автомобильная дорога к селу Бударин, 0-0,5 км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KL-AK-6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автомобильная дорога к селу Коловертное, 0-5 км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KL-AK-7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автомобильная дорога к селу Самал, 0-2 км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KL-AK-8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автомобильная дорога к селу Жанабулак, 0-3 км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KL-AK-9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автомобильная дорога к селу Чапаев, 0-1,6 км (от направления г. Уральск)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KL-AK-10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автомобильная дорога к селу Чапаев, 0-1,4 км (от направления г. Атырау)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KL-AK-11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автомобильная дорога к селу Жайык, 0-3,2 км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KL-AK-12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Чапаев – Нефтебаза, 0-2,1 км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KL-AK-13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автомобильная дорога к селу Мерген, 0-5 км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KL-AK-14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автомобильная дорога к селу Мойылды, 0-5 км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KL-AK-15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автомобильная дорога к селу Лбищенск, 0-4,1 км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KL-AK-16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автомобильная дорога к селу Тинали, 0-1,5 км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KL-AK-17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автомобильная дорога к селу Кабыл , 0-1,1 км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KL-AK-18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автомобильная дорога к селу Аксуат, 0-2,3 км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KL-AK-19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автомобильная дорога к селу Акбулак, 0-2 км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KL-AK-20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автомобильная дорога к селу Алмалы,0-1,2 км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KL-AK-21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автомобильная дорога к селу Атамекен,0-1 км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KL-AK-22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автомобильная дорога к селу Тайпак, 0-3 км (от направления города Уральск)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KL-AK-23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автомобильная дорога к селу Тайпак, 0-2,5 км (от направления города Атырау)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KL-AK-24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автомобильная дорога к селу Томпак, 0-3 км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KL-AK-25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автомобильная дорога к селу Шабдаржап, 0-3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Чапаев-Жалпактал-Казталов-граница РФ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KL-AK-26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автомобильная дорога к селу Кабыршакты, 0-2 км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KL-AK-27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автомобильная дорога к селу Жамбыл, 0-14 км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KL-AK-28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автомобильная дорога к селу Битик, 0-1 км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KL-AK-29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автомобильная дорога к селу Уштобе, 0-0,8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Чапаев-Жангала-Сайхин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KL-AK-30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автомобильная дорога к селу Битилеу, 0-0,6 км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KL-AK-31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автомобильная дорога к селу Жолап, 0-14 км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KL-AK-32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до водохранилища Донгелек, 0-18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Барбастау – Индер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KL-AK-33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автомобильная дорога к селу Конеккеткен, 0-2 км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KL-AK-34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автомобильная дорога к селу Камыстыкол, 0-1 км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KL-AK-35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Конеккеткен-Ж.Молдагалиев,0-34 км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KL-AK-36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Ж.Молдагалиев-Сайкудык, 0-30 км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KL-AK-37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автомобильная дорога к селу Есенсай, 0-2,7 км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KL-AK-38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автомобильная дорога к селу Кенсуат, 0-2 км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KL-AK-39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автомобильная дорога к селу Тасоба, 0-3 км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KL-AK-40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автомобильная дорога к селу Карауылтобе, 0-0,2 км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KL-AK-41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автомобильная дорога к селу Базартобе, 0-3,5 км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KL-AK-42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автомобильная дорога к селу Кызылжар, 0-2,8 км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KL-AK-43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автомобильная дорога к селу Кадыркул, 0-3,4 км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KL-AK-44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автомобильная дорога к селу Базаршолан, 0-1,6 км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KL-AK-45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автомобильная дорога к селу Есим,0-2 км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KL-AK-46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автомобильная дорога к селу Баянтобе,0-1 км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KL-AK-47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автомобильная дорога к селу Жанама, 0-3 км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KL-AK-48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автомобильная дорога к селу Сарман 0-0,5 км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KL-AK-49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Базаршолан-Тайпак, 0-10,5 км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км-километр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РФ-Российская Федерация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