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f34c" w14:textId="3ccf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Канайского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57-15. Зарегистрировано Департаментом юстиции Западно-Казахстанской области 8 января 2021 года № 6762.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Канайского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47 584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46 714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47 911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34 138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№57-15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№57-15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№57-15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