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fd46" w14:textId="624f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57-19. Зарегистрировано Департаментом юстиции Западно-Казахстанской области 8 января 2021 года № 6764.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Достық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50 462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49 834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33 258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№57-19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№57-19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