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220" w14:textId="a713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2020 года №57-1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ноября 2021 года № 9-1. Зарегистрировано в Министерстве юстиции Республики Казахстан 22 ноября 2021 года № 25258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районном бюджете на 2021-2023 годы" от 22 декабря 2020 года №57-1 (зарегистрировано в Реестре государственной регистрации нормативных правовых актов под №6573),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11 332 293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5 592 191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35 710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683 948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5 020 444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13 471 437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175 998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229 994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53 996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- 2 315 142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2 315 142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1 523 304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375 235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1 167 073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поступление целевых трансфертов и кредитов из республиканского бюджета в общей сумме 3 988 892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78 263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15 498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7 684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12 411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3 634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7 897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- 177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- 387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8 591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8 646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1 812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7 560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специальные средства передвижения (кресло-коляски) – 1 921 тысяча тенге;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43 755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- 43 755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- 64 801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18 842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- 84 760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228 281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- 148 767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- Ел бесігі" - 602 106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Государственной программы жилищно-коммунального развития "Нұрлы жер" на 2020-2025 годы - 100 000 тысяч тенге, в том числе: строительство жилья для социально уязвимых слоев населения - 100 000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 на 2020-2025 годы - 1 286 862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рамках Государственной программы жилищно-коммунального развития "Нұрлы жер" на 2020-2025 годы – 433 996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– 34 536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- 706 854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- 37 096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2021 год поступление целевых трансфертов и кредитов из областного бюджета в общей сумме 2 554 856 тысяч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(кресло-коляски) – 2 949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1 422 тысячи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3 417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- 1 447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58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девятиэтажного многоквартирного жилого дома №27А в десятом микрорайоне города Аксай Бурлинского района (без наружных инженерных сетей и тблагоустройства) – 200 000 тысяч тенге;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№39, без наружных инженерных сетей) - 1 000 001 тысяча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– 215 350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(пятно №38) - 33 835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– 5 655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 идей - 13 418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города районного значения, села, поселка, сельского округа для финансирования мер в рамках Дорожной карты занятости – 452 781 тысяча тенге, в том числе: строительство пожарного депо для четырех автомобилей в городе Аксай Бурлинского района – 233 801 тысяча тенге, строительство резервной линии водопровода от Бестауского водозабора до десятого микрорайона города Аксай Бурлинского района – 218 980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как социальная помощь - 15 000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с наружным освещением в село Пугачево Бурлинского района – 8 598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проекта "Smart Aqsai" - 200 000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инженерно-коммуникационных сетей водоснабжения предназначенные для индивидуальной жилищной застройки в селе Бурлин Бурлинского района – 30 679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инженерных сетей газоснабжения и электроснабжения проекта детальной планировки "Жилой массив 2" города Аксай Бурлинского района – 0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благоустройство околодомовой территории с установкой котельной к девятиэтажному многоквартирному жилому дому в микрорайоне десять города Аксай Бурлинского района (пятно №39) – 0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155 557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 микрорайона Кызылтал в селе Кызылтал, города Аксай Бурлинского района - 109 812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автомобильной дороги улицы Жетекши в Приуральном сельском округе Бурлинского района - 7 279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Облавка Бурлинского района - 51 161 тысяча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село Кирова Бурлинского района – 46 437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Гадельшиев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 №9-1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№57-1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11 332 293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2 500 955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1 521 583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1 594 442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774 367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2 106 423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1 026 286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3 029 343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1 507 516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870 178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1 246 992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1 567 056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857 665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1 017 968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-2 315 142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2 315 142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