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83a6" w14:textId="3b88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Бокейординскому району на 2021 год</w:t>
      </w:r>
    </w:p>
    <w:p>
      <w:pPr>
        <w:spacing w:after="0"/>
        <w:ind w:left="0"/>
        <w:jc w:val="both"/>
      </w:pPr>
      <w:r>
        <w:rPr>
          <w:rFonts w:ascii="Times New Roman"/>
          <w:b w:val="false"/>
          <w:i w:val="false"/>
          <w:color w:val="000000"/>
          <w:sz w:val="28"/>
        </w:rPr>
        <w:t>Постановление акимата Бокейординского района Западно-Казахстанской области от 16 марта 2021 года № 37. Зарегистрировано Департаментом юстиции Западно-Казахстанской области 16 марта 2021 года № 6847</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Бокейординского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Установить </w:t>
      </w:r>
      <w:r>
        <w:rPr>
          <w:rFonts w:ascii="Times New Roman"/>
          <w:b w:val="false"/>
          <w:i w:val="false"/>
          <w:color w:val="000000"/>
          <w:sz w:val="28"/>
        </w:rPr>
        <w:t>квоту</w:t>
      </w:r>
      <w:r>
        <w:rPr>
          <w:rFonts w:ascii="Times New Roman"/>
          <w:b w:val="false"/>
          <w:i w:val="false"/>
          <w:color w:val="000000"/>
          <w:sz w:val="28"/>
        </w:rPr>
        <w:t xml:space="preserve"> рабочих мест для организаций, независимо от организационно-правовой формы и формы собственности от списочной численности работников организаций по Бокейординскому району на 2021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трех процентов,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Бокейординского района от 11 июня 2020 года № 68 "Об установлении квоты рабочих мест по Бокейординскому району на 2020 год" (зарегистрированное в Реестре государственной регистрации нормативных правовых актов № 6276, опубликованное 15 июня 2020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Бокейординского района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М.Аккалиева.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Бокейординского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Рахимжанов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постановлению акимата</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16 марта 2021 года № 37</w:t>
            </w:r>
          </w:p>
        </w:tc>
      </w:tr>
    </w:tbl>
    <w:bookmarkStart w:name="z14"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w:t>
      </w:r>
      <w:r>
        <w:br/>
      </w:r>
      <w:r>
        <w:rPr>
          <w:rFonts w:ascii="Times New Roman"/>
          <w:b/>
          <w:i w:val="false"/>
          <w:color w:val="000000"/>
        </w:rPr>
        <w:t>Бокейординскому району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4031"/>
        <w:gridCol w:w="1751"/>
        <w:gridCol w:w="3006"/>
        <w:gridCol w:w="2070"/>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"Бокейординский районный отдел занятости и социальных программ"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Сайхинского сельского округа"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Урдинского сельского округа"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Муратсайского сельского округа"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Бисенского сельского округа"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Темир Масинского сельского округа"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Саралжинского сельского округа"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Уялинского сельского округа"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постановлению акимата</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16 марта 2021 года № 37</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w:t>
      </w:r>
      <w:r>
        <w:br/>
      </w:r>
      <w:r>
        <w:rPr>
          <w:rFonts w:ascii="Times New Roman"/>
          <w:b/>
          <w:i w:val="false"/>
          <w:color w:val="000000"/>
        </w:rPr>
        <w:t>свободы по Бокейординскому району на 2021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4966"/>
        <w:gridCol w:w="1553"/>
        <w:gridCol w:w="2666"/>
        <w:gridCol w:w="1836"/>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"Бокейординская районная ветеринарная станция" на праве хозяйственного ведения акимата Бокейординского района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"Орда" на праве хозяйственного ведения акимата Бокейординского района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постановлению акимата</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16 марта 2021 года № 37</w:t>
            </w:r>
          </w:p>
        </w:tc>
      </w:tr>
    </w:tbl>
    <w:bookmarkStart w:name="z18" w:id="11"/>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w:t>
      </w:r>
      <w:r>
        <w:br/>
      </w:r>
      <w:r>
        <w:rPr>
          <w:rFonts w:ascii="Times New Roman"/>
          <w:b/>
          <w:i w:val="false"/>
          <w:color w:val="000000"/>
        </w:rPr>
        <w:t xml:space="preserve">оставшихся до наступления совершеннолетия без попечения родителей, являющихся </w:t>
      </w:r>
      <w:r>
        <w:br/>
      </w:r>
      <w:r>
        <w:rPr>
          <w:rFonts w:ascii="Times New Roman"/>
          <w:b/>
          <w:i w:val="false"/>
          <w:color w:val="000000"/>
        </w:rPr>
        <w:t>выпускниками организаций образования по Бокейординскому району на 2021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058"/>
        <w:gridCol w:w="1936"/>
        <w:gridCol w:w="2447"/>
        <w:gridCol w:w="1686"/>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Бокейординского района"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Маншук Маметовой" отдела образования Бокейординского района"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Мухамед-Салык Бабажанова" отдела образования Бокейординского района"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