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8e5e3" w14:textId="f68e5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Бокейординском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31 марта 2021 года № 3-4. Зарегистрировано Департаментом юстиции Западно-Казахстанской области 2 апреля 2021 года № 6918. Утратило силу решением Бокейординского районного маслихата Западно-Казахстанской области от 29 марта 2024 года № 15-1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Бокейординского районного маслихата Западно-Казахстанской области от 29.03.2024 </w:t>
      </w:r>
      <w:r>
        <w:rPr>
          <w:rFonts w:ascii="Times New Roman"/>
          <w:b w:val="false"/>
          <w:i w:val="false"/>
          <w:color w:val="ff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- в редакции решения Бокейординского районного маслихата Западно-Казахстанской области от 09.06.2023 </w:t>
      </w:r>
      <w:r>
        <w:rPr>
          <w:rFonts w:ascii="Times New Roman"/>
          <w:b w:val="false"/>
          <w:i w:val="false"/>
          <w:color w:val="000000"/>
          <w:sz w:val="28"/>
        </w:rPr>
        <w:t>№ 4-2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 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 2314 "Об утверждении Правил предоставления жилищной помощи"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Бокейординском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Бокейординского районного маслихата Западно-Казахстанской области от 09.06.2023 </w:t>
      </w:r>
      <w:r>
        <w:rPr>
          <w:rFonts w:ascii="Times New Roman"/>
          <w:b w:val="false"/>
          <w:i w:val="false"/>
          <w:color w:val="000000"/>
          <w:sz w:val="28"/>
        </w:rPr>
        <w:t>№ 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4 марта 2020 года №36-1 "Об утверждении Правил определения размера и порядка оказания жилищной помощи малообеспеченным семьям (гражданам) в Бокейординском районе" (зарегистрированное в Реестре государственной регистрации нормативных правовых актов №6070, опубликованное 12 марта 2020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районного маслихата (Е.Айткалиев) обеспечить государственную регистрацию данного решения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 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Мендешев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№3-4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Бокейординском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Бокейординского районного маслихата Западно-Казахстанской области от 09.06.2023 </w:t>
      </w:r>
      <w:r>
        <w:rPr>
          <w:rFonts w:ascii="Times New Roman"/>
          <w:b w:val="false"/>
          <w:i w:val="false"/>
          <w:color w:val="ff0000"/>
          <w:sz w:val="28"/>
        </w:rPr>
        <w:t>№ 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 в Бокейординском районе,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определяется в размере 5 (пяти) процентов.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"Бокейординский районный отдел занятости и социальных программ" (далее – уполномоченный орган).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 (далее – Государственная корпорация),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постановлением Правительства Республики Казахстан от 30 декабря 2009 года № 2314.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