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4aed2" w14:textId="e64a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22 декабря 2020 года №49-2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21 июля 2021 года № 7-1. Зарегистрировано в Министерстве юстиции Республики Казахстан 16 августа 2021 года № 24008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"О районном бюджете на 2021–2023 годы" от 22 декабря 2020 года № 49-2 (зарегистрировано в Реестре государственной регистрации нормативных правовых актов под №6572)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5 593 409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541 713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17 999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2 802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5 030 895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5 702 030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31 223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65 633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34 410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- 730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- 730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- 140 574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140 574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65 633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34 410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109 351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2021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27 432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июля 2021 года № 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49-2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0"/>
        <w:gridCol w:w="1180"/>
        <w:gridCol w:w="760"/>
        <w:gridCol w:w="760"/>
        <w:gridCol w:w="5128"/>
        <w:gridCol w:w="3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5 593 409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178 240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185 255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17 999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5 030 894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5 030 894</w:t>
            </w:r>
          </w:p>
        </w:tc>
      </w:tr>
      <w:tr>
        <w:trPr>
          <w:trHeight w:val="30" w:hRule="atLeast"/>
        </w:trPr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5 030 894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1095"/>
        <w:gridCol w:w="1095"/>
        <w:gridCol w:w="5961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5 702 030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781 477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529 564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527 381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517 073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2 610 687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-140 571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