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166" w14:textId="cd11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№58-6 "О бюджете Кызылобинского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12 апреля 2021 года № 5-6. Зарегистрировано Департаментом юстиции Западно-Казахстанской области 15 апреля 2021 года № 6963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2020 года №58-6 "О бюджете Кызылобинского сельского округа Жангалинского района на 2021-2023 годы" (зарегистрированное в Реестре государственной регистрации нормативных правовых актов № 6686, опубликованное 6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 № 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-2 847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