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7bb83" w14:textId="277bb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объявлении чрезвычайной ситуации техногенного характера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Жангалинского района Западно-Казахстанской области от 4 мая 2021 года № 5. Зарегистрировано Департаментом юстиции Западно-Казахстанской области 5 мая 2021 года № 7102. Утратило силу решением акима Жангалинского района Западно-Казахстанской области от 3 ноября 2022 года № 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Жангалинского района Западно-Казахстанской области от 03.11.2022 </w:t>
      </w:r>
      <w:r>
        <w:rPr>
          <w:rFonts w:ascii="Times New Roman"/>
          <w:b w:val="false"/>
          <w:i w:val="false"/>
          <w:color w:val="ff0000"/>
          <w:sz w:val="28"/>
        </w:rPr>
        <w:t>№ 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48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50 Закона Республики Казахстан от 11 апреля 2014 года "О гражданской защите",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июля 2014 года №756 "Об установлении классификации чрезвычайных ситуаций природного и техногенного характера", на основании протокола комиссии по предупреждению и ликвидации чрезвычайных ситуаций Жангалинского района Западно-Казахстанской области №4 от 26 апреля 2021 года, аким Жангалинского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Объявить чрезвычайную ситуацию техногенного характера местного масштаба на территории села Жангала Жангалинского района.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Назначить руководителем по ликвидации чрезвычайной ситуации техногенного характера заместителя акима Жангалинского района Мукамбетжанова Аскара Жомартовича и поручить провести соответствующие мероприятия, вытекающие из данного решения.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Руководителю аппарата акима Жангалинского района (М.Жумалиев) обеспечить государственную регистрацию данного решения в органах юстиции. 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Контроль за исполнением настоящего решения оставляю за собой.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Настоящее решение вводится в действие со дня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Жангалинского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Н.Карагойшин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