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dc61" w14:textId="cb1d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14 июля 2021 года № 7. Зарегистрировано в Министерстве юстиции Республики Казахстан 16 июля 2021 года № 23575. Утратило силу решением акима Жангалинского района Западно-Казахстанской области от 3 ноября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50 Закона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установлении классификации чрезвычайных ситуаций природного и техногенного характера",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Жангалинского района Мукамбетжанова А.Ж.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инспектору-юристу аппарата акима Жангалинского района Н.Тасмагамбетовой обеспечить государственную регистрацию данного решения в Министерстве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