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ee17c" w14:textId="a6ee1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отдельных категорий граждан по Жанибекскому району на 2021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Жанибекского района Западно-Казахстанской области от 28 января 2021 года № 9. Зарегистрировано Департаментом юстиции Западно-Казахстанской области 29 января 2021 года № 6820. Утратило силу постановлением акимата Жанибекского района Западно-Казахстанской области от 14 января 2022 года № 2</w:t>
      </w:r>
    </w:p>
    <w:p>
      <w:pPr>
        <w:spacing w:after="0"/>
        <w:ind w:left="0"/>
        <w:jc w:val="both"/>
      </w:pPr>
      <w:r>
        <w:rPr>
          <w:rFonts w:ascii="Times New Roman"/>
          <w:b w:val="false"/>
          <w:i w:val="false"/>
          <w:color w:val="ff0000"/>
          <w:sz w:val="28"/>
        </w:rPr>
        <w:t xml:space="preserve">
      Сноска. Утратило силу постановлением акимата Жанибекского района Западно-Казахстанской области от 14.01.2022 </w:t>
      </w:r>
      <w:r>
        <w:rPr>
          <w:rFonts w:ascii="Times New Roman"/>
          <w:b w:val="false"/>
          <w:i w:val="false"/>
          <w:color w:val="ff0000"/>
          <w:sz w:val="28"/>
        </w:rPr>
        <w:t>№ 2</w:t>
      </w:r>
      <w:r>
        <w:rPr>
          <w:rFonts w:ascii="Times New Roman"/>
          <w:b w:val="false"/>
          <w:i w:val="false"/>
          <w:color w:val="ff0000"/>
          <w:sz w:val="28"/>
        </w:rPr>
        <w:t xml:space="preserve"> (вводится в действие со дня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Жанибекского района ПОСТАНОВЛЯЕТ:</w:t>
      </w:r>
    </w:p>
    <w:bookmarkEnd w:id="0"/>
    <w:bookmarkStart w:name="z4" w:id="1"/>
    <w:p>
      <w:pPr>
        <w:spacing w:after="0"/>
        <w:ind w:left="0"/>
        <w:jc w:val="both"/>
      </w:pPr>
      <w:r>
        <w:rPr>
          <w:rFonts w:ascii="Times New Roman"/>
          <w:b w:val="false"/>
          <w:i w:val="false"/>
          <w:color w:val="000000"/>
          <w:sz w:val="28"/>
        </w:rPr>
        <w:t>
      1. Установить квоту рабочих мест для организаций, независимо от организационно - правовой формы и формы собственности от списочной численности работников организаций по Жанибекскому району на 2021 год в следующих размерах:</w:t>
      </w:r>
    </w:p>
    <w:bookmarkEnd w:id="1"/>
    <w:bookmarkStart w:name="z5" w:id="2"/>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в размере одного процента,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размере одного процента,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Жанибекского района от 3 июня 2020 года №73 "Об установлении квоты рабочих мест по Жанибекскому району на 2020 год" (зарегистрированное в Реестре государственной регистрации нормативных правовых актов № 6274, опубликованное 11 июня 2020 года в Эталонном контрольном банке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Руководителю аппарата акима Жанибекского района обеспечить государственную регистрацию данного постановления в органах юстиции.</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А.Мулдагалиева.</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со дня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Сафималиев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Жанибекского района</w:t>
            </w:r>
            <w:r>
              <w:br/>
            </w:r>
            <w:r>
              <w:rPr>
                <w:rFonts w:ascii="Times New Roman"/>
                <w:b w:val="false"/>
                <w:i w:val="false"/>
                <w:color w:val="000000"/>
                <w:sz w:val="20"/>
              </w:rPr>
              <w:t>от 28 января 2021 года № 9</w:t>
            </w:r>
          </w:p>
        </w:tc>
      </w:tr>
    </w:tbl>
    <w:bookmarkStart w:name="z14" w:id="9"/>
    <w:p>
      <w:pPr>
        <w:spacing w:after="0"/>
        <w:ind w:left="0"/>
        <w:jc w:val="left"/>
      </w:pPr>
      <w:r>
        <w:rPr>
          <w:rFonts w:ascii="Times New Roman"/>
          <w:b/>
          <w:i w:val="false"/>
          <w:color w:val="000000"/>
        </w:rPr>
        <w:t xml:space="preserve"> Квота рабочих мест для трудоустройства лиц, состоящих на учете</w:t>
      </w:r>
      <w:r>
        <w:br/>
      </w:r>
      <w:r>
        <w:rPr>
          <w:rFonts w:ascii="Times New Roman"/>
          <w:b/>
          <w:i w:val="false"/>
          <w:color w:val="000000"/>
        </w:rPr>
        <w:t>службы пробации по Жанибекскому району на 2021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предриятие "Жанибекский районный центр досуга"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Жанибекского района</w:t>
            </w:r>
            <w:r>
              <w:br/>
            </w:r>
            <w:r>
              <w:rPr>
                <w:rFonts w:ascii="Times New Roman"/>
                <w:b w:val="false"/>
                <w:i w:val="false"/>
                <w:color w:val="000000"/>
                <w:sz w:val="20"/>
              </w:rPr>
              <w:t>от 28 января 2021 года № 9</w:t>
            </w:r>
          </w:p>
        </w:tc>
      </w:tr>
    </w:tbl>
    <w:bookmarkStart w:name="z16" w:id="10"/>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w:t>
      </w:r>
      <w:r>
        <w:br/>
      </w:r>
      <w:r>
        <w:rPr>
          <w:rFonts w:ascii="Times New Roman"/>
          <w:b/>
          <w:i w:val="false"/>
          <w:color w:val="000000"/>
        </w:rPr>
        <w:t>свободы по Жанибекскому району на 2021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предриятие "Жанибекский районный центр досуга"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акимата Жанибекского района</w:t>
            </w:r>
            <w:r>
              <w:br/>
            </w:r>
            <w:r>
              <w:rPr>
                <w:rFonts w:ascii="Times New Roman"/>
                <w:b w:val="false"/>
                <w:i w:val="false"/>
                <w:color w:val="000000"/>
                <w:sz w:val="20"/>
              </w:rPr>
              <w:t>от 28 января 2021 года № 9</w:t>
            </w:r>
          </w:p>
        </w:tc>
      </w:tr>
    </w:tbl>
    <w:bookmarkStart w:name="z18" w:id="11"/>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w:t>
      </w:r>
      <w:r>
        <w:br/>
      </w:r>
      <w:r>
        <w:rPr>
          <w:rFonts w:ascii="Times New Roman"/>
          <w:b/>
          <w:i w:val="false"/>
          <w:color w:val="000000"/>
        </w:rPr>
        <w:t xml:space="preserve">оставшихся до наступления совершеннолетия без попечения родителей, являющихся </w:t>
      </w:r>
      <w:r>
        <w:br/>
      </w:r>
      <w:r>
        <w:rPr>
          <w:rFonts w:ascii="Times New Roman"/>
          <w:b/>
          <w:i w:val="false"/>
          <w:color w:val="000000"/>
        </w:rPr>
        <w:t>выпускниками организаций образования по Жанибекскому району на 2021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предриятие на праве хозяйственного ведения "Жанибекская районная ветеринарная станция" Управления ветеринарии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