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101" w14:textId="e816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Жанибекском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февраля 2021 года № 3-2. Зарегистрировано Департаментом юстиции Западно-Казахстанской области 22 февраля 2021 года № 6834. Утратило силу решением Жанибекского районного маслихата Западно-Казахстанской области от 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Жанибекского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Жанибекском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4 марта 2020 года №40-5 "Об утверждении Правил определения размера и порядка оказания жилищной помощи малообеспеченным семьям (гражданам) в Жанибекском районе" (зарегистрированное в Реестре государственной регистрации нормативных правовых актов №6075, опубликованное 14 марта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№3-2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Жанибекском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Жанибекского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Жанибекском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Жанибекского района"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