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451cf" w14:textId="d1451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Жанибекского районного маслихата от 23 декабря 2020 года №50-2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31 марта 2021 года № 4-2. Зарегистрировано Департаментом юстиции Западно-Казахстанской области 2 апреля 2021 года № 6925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23 декабря 2020 года №50-2 "О районном бюджете на 2021-2023 годы" (зарегистрированное в Реестре государственной регистрации нормативных правовых актов №6582, опубликованное 31 декабря 2020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2021–2023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4 747 613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526 424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15 120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4 205 069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4 939 025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30 715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67 910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37 195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-222 127 тысяч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222 127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65 633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37 198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193 692 тысячи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Учесть в районном бюджете на 2021 год поступление целевых трансфертов из областного бюджета в общей сумме 114 205 тысячтенге:";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пятым следующего содержания: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предоставление жилищных сертификатов как социальная помощь – 10 000 тысяч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 Утвердить резерв местного исполнительного органа района на 2021 год в размере 13 041 тысяча тенге.";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 Предусмотреть гражданским служащим социального обеспечения, культуры и спорта, работающим в сельской местности, согласно перечню должностей специалистов, определенных в соответствии с трудовым законодательством Республики Казахстан, повышение на 25 % должностых окладов по сравнению со ставками гражданских служащих, занимающихся этими видами деятельности в городских условиях, с 1 января 2021 года.";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Жанибекского районного маслихата (Н.Уалиева) обеспечить государственную регистрацию данного решения в органах юстиции.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Хаби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 №4-2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№50-2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082"/>
        <w:gridCol w:w="1083"/>
        <w:gridCol w:w="5892"/>
        <w:gridCol w:w="26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4 747 613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526 424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4 205 069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4 205 069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4 205 069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4 939 025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549 896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429 345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358 281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2 933 432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2 933 432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2 933 432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2 644 017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37 195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- 222 127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65 633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37 198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органом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193 692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