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fdce" w14:textId="ea8f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Жанибекского районного маслихата Западно-Казахстанской области от 9 января 2019 года №28-3 "Об утверждении норм образования и накопления коммунальных отходов по Жанибекскому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24 декабря 2021 года № 12-3. Зарегистрировано в Министерстве юстиции Республики Казахстан 27 декабря 2021 года № 26032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Жанибекский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Западно-Казахстанской области "Об утверждении норм образования и накопления коммунальных отходов по Жанибекскому району" от 9 октября 2020 года №28-3 (зарегистрировано в Реестре государственной регистрации нормативных правовых актов под №5526).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