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7e17f" w14:textId="a97e1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Рубежинского сельского округа района Бәйтерек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2021 года № 60-15. Зарегистрировано Департаментом юстиции Западно-Казахстанской области 15 января 2021 года № 6787.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Рубежинского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44 994 тысячи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3 039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41 955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45 617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-623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623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623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00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Рубежинского сельского округа на 2021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 декабря 2020 года "О республиканском бюджете на 2021-2023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24 декабря 2020 года №59-2 "О бюджете района Бәйтерек на 2021 – 2023годы" (зарегистрированное в Реестре государственной регистрации нормативных правовых актов №6643) и согласно пункту 4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2021-2023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2021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2021 год поступления субвенции передаваемых из районного бюджета в сумме 21 965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Настоящее решение вводится в действие с 1 января 2021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Андрейщев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60-15</w:t>
            </w:r>
          </w:p>
        </w:tc>
      </w:tr>
    </w:tbl>
    <w:bookmarkStart w:name="z3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2021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26.11.2021 </w:t>
      </w:r>
      <w:r>
        <w:rPr>
          <w:rFonts w:ascii="Times New Roman"/>
          <w:b w:val="false"/>
          <w:i w:val="false"/>
          <w:color w:val="ff0000"/>
          <w:sz w:val="28"/>
        </w:rPr>
        <w:t>№ 10-15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45 617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28 052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60-15</w:t>
            </w:r>
          </w:p>
        </w:tc>
      </w:tr>
    </w:tbl>
    <w:bookmarkStart w:name="z3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2022 год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2021 года № 60-15</w:t>
            </w:r>
          </w:p>
        </w:tc>
      </w:tr>
    </w:tbl>
    <w:bookmarkStart w:name="z3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Рубежинского сельского округа на 2023 год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25 004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20 664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