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272f" w14:textId="b91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60-20. Зарегистрировано Департаментом юстиции Западно-Казахстанской области 15 января 2021 года № 6800.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Шалғай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решением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19 361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№60-20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38 415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№60-20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№60-20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