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bd57" w14:textId="e24b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25 января 2021года № 25. Зарегистрировано Департаментом юстиции Западно-Казахстанской области 26 января 2021 года № 6814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 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 "О правовых актах", акимат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от 17 апреля 2019 года №290 "Об установлении квоты рабочих мест для трудоустройства отдельных категорий граждан по району Бәйтерек на 2019 год" (зарегистрированное в Реестре государственной регистрации нормативных правовых актов №5634, опубликованное 30 апреля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акима района Бәйтерек (Тулепкалиев Т.)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Бисакаева 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