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e040" w14:textId="833e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отдельных категорий граждан по району Бәйтерек на 2021 год</w:t>
      </w:r>
    </w:p>
    <w:p>
      <w:pPr>
        <w:spacing w:after="0"/>
        <w:ind w:left="0"/>
        <w:jc w:val="both"/>
      </w:pPr>
      <w:r>
        <w:rPr>
          <w:rFonts w:ascii="Times New Roman"/>
          <w:b w:val="false"/>
          <w:i w:val="false"/>
          <w:color w:val="000000"/>
          <w:sz w:val="28"/>
        </w:rPr>
        <w:t>Постановление акимата района Бәйтерек Западно-Казахстанской области от 16 марта 2021 года № 133. Зарегистрировано Департаментом юстиции Западно-Казахстанской области 16 марта 2021 года № 6849</w:t>
      </w:r>
    </w:p>
    <w:p>
      <w:pPr>
        <w:spacing w:after="0"/>
        <w:ind w:left="0"/>
        <w:jc w:val="both"/>
      </w:pPr>
      <w:bookmarkStart w:name="z3" w:id="0"/>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13598) акимат района Бәйтерек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Установить </w:t>
      </w:r>
      <w:r>
        <w:rPr>
          <w:rFonts w:ascii="Times New Roman"/>
          <w:b w:val="false"/>
          <w:i w:val="false"/>
          <w:color w:val="000000"/>
          <w:sz w:val="28"/>
        </w:rPr>
        <w:t>квоту</w:t>
      </w:r>
      <w:r>
        <w:rPr>
          <w:rFonts w:ascii="Times New Roman"/>
          <w:b w:val="false"/>
          <w:i w:val="false"/>
          <w:color w:val="000000"/>
          <w:sz w:val="28"/>
        </w:rPr>
        <w:t xml:space="preserve"> рабочих мест для организаций, независимо от организационно-правовой формы и формы собственности от списочной численности работников организаций по району Бәйтерек на 2021 год в следующих размерах:</w:t>
      </w:r>
    </w:p>
    <w:bookmarkEnd w:id="1"/>
    <w:bookmarkStart w:name="z5" w:id="2"/>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двух процентов,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размере двух процентов,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2. Руководителю аппарата акима района Бәйтерек (Тулепкалиев Т.) обеспечить государственную регистрацию настоящего постановления в органах юстиции.</w:t>
      </w:r>
    </w:p>
    <w:bookmarkEnd w:id="5"/>
    <w:bookmarkStart w:name="z9"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Бисакаева Е.</w:t>
      </w:r>
    </w:p>
    <w:bookmarkEnd w:id="6"/>
    <w:bookmarkStart w:name="z10" w:id="7"/>
    <w:p>
      <w:pPr>
        <w:spacing w:after="0"/>
        <w:ind w:left="0"/>
        <w:jc w:val="both"/>
      </w:pPr>
      <w:r>
        <w:rPr>
          <w:rFonts w:ascii="Times New Roman"/>
          <w:b w:val="false"/>
          <w:i w:val="false"/>
          <w:color w:val="000000"/>
          <w:sz w:val="28"/>
        </w:rPr>
        <w:t>
      4. Настоящее постановление вводится в действие со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Токжанов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района Бәйтерек </w:t>
            </w:r>
            <w:r>
              <w:br/>
            </w:r>
            <w:r>
              <w:rPr>
                <w:rFonts w:ascii="Times New Roman"/>
                <w:b w:val="false"/>
                <w:i w:val="false"/>
                <w:color w:val="000000"/>
                <w:sz w:val="20"/>
              </w:rPr>
              <w:t>от 16 марта 2021 года № 133</w:t>
            </w:r>
          </w:p>
        </w:tc>
      </w:tr>
    </w:tbl>
    <w:bookmarkStart w:name="z13" w:id="8"/>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w:t>
      </w:r>
      <w:r>
        <w:br/>
      </w:r>
      <w:r>
        <w:rPr>
          <w:rFonts w:ascii="Times New Roman"/>
          <w:b/>
          <w:i w:val="false"/>
          <w:color w:val="000000"/>
        </w:rPr>
        <w:t xml:space="preserve">оставшихся до наступления совершеннолетия без попечения родителей, являющихся </w:t>
      </w:r>
      <w:r>
        <w:br/>
      </w:r>
      <w:r>
        <w:rPr>
          <w:rFonts w:ascii="Times New Roman"/>
          <w:b/>
          <w:i w:val="false"/>
          <w:color w:val="000000"/>
        </w:rPr>
        <w:t>выпускниками организаций образования по району Бәйтерек на 2021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5319"/>
        <w:gridCol w:w="1899"/>
        <w:gridCol w:w="2516"/>
        <w:gridCol w:w="1900"/>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школа имени Касыма Аманжолова" отдела образования района Бәйтерек управления образования акимата Западно-Казахстанской области"</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"Комплекс "школа-ясли-детский сад" Махамбет" отдела образования района Бәйтерек управления образования акимата Западно-Казахстанской области"</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"Рубежинский комплекс "школа-ясли-детский сад" отдела образования района Бәйтерек управлеиия образования акимата Западно-Казахстанской области"</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"Кушумский комплекс "школа-ясли-детский сад" отдела образования района Бәйтерек управления образования акимата Западно-Казахстанской области"</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"Комплекс "школа-ясли-детский сад" Белес" отдела образования района Бәйтерек управления образования акимата Западно-Казахстанской области"</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"Мичуринский комплекс "школа-ясли-детский сад" отдела образования района Бәйтерек управления образования акимата Западно-Казахстанской области"</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района Бәйтерек </w:t>
            </w:r>
            <w:r>
              <w:br/>
            </w:r>
            <w:r>
              <w:rPr>
                <w:rFonts w:ascii="Times New Roman"/>
                <w:b w:val="false"/>
                <w:i w:val="false"/>
                <w:color w:val="000000"/>
                <w:sz w:val="20"/>
              </w:rPr>
              <w:t>от 16 марта 2021 года № 133</w:t>
            </w:r>
          </w:p>
        </w:tc>
      </w:tr>
    </w:tbl>
    <w:bookmarkStart w:name="z15" w:id="9"/>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w:t>
      </w:r>
      <w:r>
        <w:br/>
      </w:r>
      <w:r>
        <w:rPr>
          <w:rFonts w:ascii="Times New Roman"/>
          <w:b/>
          <w:i w:val="false"/>
          <w:color w:val="000000"/>
        </w:rPr>
        <w:t>свободы по району Бәйтерек на 2021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2700"/>
        <w:gridCol w:w="2078"/>
        <w:gridCol w:w="3724"/>
        <w:gridCol w:w="2812"/>
      </w:tblGrid>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"АСФА"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"Восход"</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"Каверина С.В."</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района Бәйтерек </w:t>
            </w:r>
            <w:r>
              <w:br/>
            </w:r>
            <w:r>
              <w:rPr>
                <w:rFonts w:ascii="Times New Roman"/>
                <w:b w:val="false"/>
                <w:i w:val="false"/>
                <w:color w:val="000000"/>
                <w:sz w:val="20"/>
              </w:rPr>
              <w:t>от 16 марта 2021 года № 133</w:t>
            </w:r>
          </w:p>
        </w:tc>
      </w:tr>
    </w:tbl>
    <w:bookmarkStart w:name="z17" w:id="10"/>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w:t>
      </w:r>
      <w:r>
        <w:br/>
      </w:r>
      <w:r>
        <w:rPr>
          <w:rFonts w:ascii="Times New Roman"/>
          <w:b/>
          <w:i w:val="false"/>
          <w:color w:val="000000"/>
        </w:rPr>
        <w:t>району Бәйтерек на 2021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2700"/>
        <w:gridCol w:w="2078"/>
        <w:gridCol w:w="3724"/>
        <w:gridCol w:w="2812"/>
      </w:tblGrid>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"АСФА"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"Восход"</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"Каверина С.В."</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