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80f94" w14:textId="2d80f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маслихата района Бәйтерек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Бәйтерек Западно-Казахстанской области от 30 марта 2021 года № 3-7. Зарегистрировано Департаментом юстиции Западно-Казахстанской области 1 апреля 2021 года № 6908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апреля 2016 года "О правовых актах"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Признать утратившими силу некоторые решения маслихата района Бәйтерек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районного маслихата (Г.Терехов) обеспечить государственную регистрацию данного решения в органах юстиции.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со дня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Хайруллин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 Исмагулов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Бәйтерек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марта 2021 года № 3-7</w:t>
            </w:r>
          </w:p>
        </w:tc>
      </w:tr>
    </w:tbl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Бәйтерек от 31 декабря 2019 года №42-2 "О бюджете района Бәйтерек на 2020-2022 годы" (зарегистрированное в Реестре государственной регистрации нормативных правовых актов №5926, опубликованное 6 января 2020 года в Эталонном контрольном банке нормативных правовых актов Республики Казахстан).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Бәйтерек от 3 апреля 2020 года №47-4 "О внесении изменений и дополнений в решение маслихата района Бәйтерек от 31 декабря 2019 года №42-2 "О бюджете района Бәйтерек на 2020-2022 годы" (зарегистрированное в Реестре государственной регистрации нормативных правовых актов №6132, опубликованное 14 апреля 2020 года в Эталонном контрольном банке нормативных правовых актов Республики Казахстан).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Бәйтерек от 20 апреля 2020 года №48-6 "О внесении изменений и дополнений в решение маслихата района Бәйтерек от 31 декабря 2019 года №42-2 "О бюджете района Бәйтерек на 2020-2022 годы" (зарегистрированное в Реестре государственной регистрации нормативных правовых актов №6199, опубликованное 29 апреля 2020 года в Эталонном контрольном банке нормативных правовых актов Республики Казахстан).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Бәйтерек от 15 мая 2020 года №50-2 "О внесении изменений и дополнений в решение маслихата района Бәйтерек от 31 декабря 2019 года №42-2 "О бюджете района Бәйтерек на 2020-2022 годы" (зарегистрированное в Реестре государственной регистрации нормативных правовых актов №6240, опубликованное 20 мая 2020 года в Эталонном контрольном банке нормативных правовых актов Республики Казахстан).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Бәйтерек от 20 июля 2020 года №52-2 "О внесении изменений и дополнений в решение маслихата района Бәйтерек от 31 декабря 2019 года №42-2 "О бюджете района Бәйтерек на 2020-2022 годы" (зарегистрированное в Реестре государственной регистрации нормативных правовых актов №6311, опубликованное 24 июля 2020 года в Эталонном контрольном банке нормативных правовых актов Республики Казахстан).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Бәйтерек от 30 сентября 2020 года №54-3 "О внесении изменений и дополнений в решение маслихата района Бәйтерек от 31 декабря 2019 года №42-2 "О бюджете района Бәйтерек на 2020-2022 годы" (зарегистрированное в Реестре государственной регистрации нормативных правовых актов №6392, опубликованное 7 октября 2020 года в Эталонном контрольном банке нормативных правовых актов Республики Казахстан).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Бәйтерек от 29 октября 2020 года №56-14 "О внесении изменений в решение маслихата района Бәйтерек от 31 декабря 2019 года №42-2 "О бюджете района Бәйтерек на 2020-2022 годы" (зарегистрированное в Реестре государственной регистрации нормативных правовых актов №6451, опубликованное 3 ноября 2020 года в Эталонном контрольном банке нормативных правовых актов Республики Казахстан).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Бәйтерек от 17 ноября 2020 года №57-2 "О внесении изменений и дополнений в решение маслихата района Бәйтерек от 31 декабря 2019 года №42-2 "О бюджете района Бәйтерек на 2020-2022 годы" (зарегистрированное в Реестре государственной регистрации нормативных правовых актов №6474, опубликованное 24 ноября 2020 года в Эталонном контрольном банке нормативных правовых актов Республики Казахстан).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Бәйтерек от 21 декабря 2020 года №58-2 "О внесении изменений в решение маслихата района Бәйтерек от 31 декабря 2019 года №42-2 "О бюджете района Бәйтерек на 2020-2022 годы" (зарегистрированное в Реестре государственной регистрации нормативных правовых актов №6564, опубликованное 29 декабря 2020 года в Эталонном контрольном банке нормативных правовых актов Республики Казахстан).</w:t>
      </w:r>
    </w:p>
    <w:bookmarkEnd w:id="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