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814" w14:textId="f06a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24 декабря 2020 года №59-2 "О бюджете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 апреля 2021 года № 3-31. Зарегистрировано Департаментом юстиции Западно-Казахстанской области 8 апреля 2021 года № 6954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2021-2023 годы" (зарегистрированное в Реестре государственной регистрации нормативных правовых актов №6643,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9 582 837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2 371 879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7 100 872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10 677 350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137 799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306 285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168 486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- 1 232 312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1 232 312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734 353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169 447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667 406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годы":";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 Г.А.) обеспечить государственную регистрацию данного решения в органах юстиции.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 3-31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120"/>
        <w:gridCol w:w="5207"/>
        <w:gridCol w:w="2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800 704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1 020 267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1 018 224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129 103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5 654 512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-1 232 312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