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502e" w14:textId="3355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24 декабря 2020 года №59-2 "О бюджете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августа 2021 года № 7-2. Зарегистрировано в Министерстве юстиции Республики Казахстан 3 сентября 2021 года № 24222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2021-2023 годы" от 24 декабря 2020 года №59-2 (зарегистрировано в Реестре государственной регистрации нормативных правовых актов под №6643)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12 564 662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2 371 836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99 500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10 082 740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13 930 546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138 214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306 700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168 486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- 1 504 098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1 504 098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1 006 139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169 447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667 406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республиканском бюджете на 2021-2023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2021 год поступление целевых трансфертов и кредитов из республиканского бюджета в общей сумме 1 584 193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83 508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20 200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13 902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2 295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6 113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24 643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45 943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на реализацию новых бизнес - идей (200 месячный расчетный показатель) – 49 589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общественную работу - 86 401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- 36 635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84 710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306 285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Дарьинское, района Бәйтерек (дом №1, 2) – 61 152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Янайкино района Бәйтерек – 387 402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Январцево района Бәйтерек – 362 683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1 287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– 78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2 967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8 400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2021 год поступление целевых трансфертов из областного бюджета в общей сумме 1 203 459 тысяч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в селе Асан в Мичуринском сельском округе района Бәйтерек– 290 000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автомобильной дороги в селе Мичурино района Байтерек – 138 068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- 21 586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- 9 643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и сервисное обслуживание 81 управляемой и 162 стационарных видеокамер интеллектуальной системы видеонаблюдения SuncarSmartCity в районе Бәйтерек – 150 874 тысячи тенге.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эксплуатацию и техническое обслуживание отвода газопровода к ГТЭС-200 в районе Байтерек – 41 006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в качестве социальной помощи– 10 000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3 951 тысяча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– 1 043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290 350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2 450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87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автодороги Переметное-Вечный, район Бәйтерек 0-24 километр – 243 497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612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292 тысячи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2021 года.".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 № 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59-2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80"/>
        <w:gridCol w:w="1060"/>
        <w:gridCol w:w="1060"/>
        <w:gridCol w:w="110"/>
        <w:gridCol w:w="5773"/>
        <w:gridCol w:w="27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12 564 662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2 371 836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1 327 207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702 213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624 994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467 328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465 328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10 082 740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10 082 740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13 930 546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973 867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165 499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141 215 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795 780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316 970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417 552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339 498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891 744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721 144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721 144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1 663 405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344 485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308 585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1 307 220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1 266 214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1 266 214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1 142 121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650 656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176 948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159 374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174 565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2 588 745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2 583 212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2 583 212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146 499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1 968 827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124 623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6 110 642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438 496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5 654 512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138 214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-1 504 098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1 504 098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1 006 139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1 006 139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