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b71a" w14:textId="0a8b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Каратобинского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31 марта 2021 года № 3-5. Зарегистрировано Департаментом юстиции Западно-Казахстанской области 2 апреля 2021 года № 6930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Каратобинского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(Ж.Жангазиев)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Айтқалиева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 3-5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4 октября 2019 года № 33-7 "Об утверждении Плана по управлению пастбищами и их использованию по Каратобинскому району на 2019 – 2020 годы" (зарегистрировано в Реестре государственной регистрации нормативных правовых актов № 5807, опубликовано 10 октября 2019 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31 декабря 2019 года № 37-3 "О районном бюджете на 2020-2022 годы" (зарегистрировано в Реестре государственной регистрации нормативных правовых актов № 5925, опубликовано 8 января 2020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9 января 2020 года № 38-1 "О бюджетах сельских округов Каратобинского района на 2020-2022 годы" (зарегистрировано в Реестре государственной регистрации нормативных правовых актов № 5933, опубликовано 13 января 2020 года в Эталонном контрольном банке нормативных правовых актов Республики Казахстан).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31 марта 2020 года № 40-2 "О внесении изменений в решение Каратобинского районного маслихата от 31 декабря 2019 года № 37-3 "О районном бюджете на 2020-2022 годы" (зарегистрировано в Реестре государственной регистрации нормативных правовых актов № 6102, опубликовано 1 апреля 2020 года в Эталонном контрольном банке нормативных правовых актов Республики Казахстан).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10 апреля 2020 года № 41-1 "О внесении изменений в решение Каратобинского районного маслихата от 9 января 2020 года № 38-1 "О бюджетах сельских округов Каратобинского района на 2020-2022 годы" (зарегистрировано в Реестре государственной регистрации нормативных правовых актов № 6147, опубликовано 16 апреля 2020 года в Эталонном контрольном банке нормативных правовых актов Республики Казахстан).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10 апреля 2020 года № 41-3 "О внесении изменений в решение Каратобинского районного маслихата от 31 декабря 2019 года № 37-3 "О районном бюджете на 2020-2022 годы" (зарегистрировано в Реестре государственной регистрации нормативных правовых актов № 6148, опубликовано 16 апреля 2020 года в Эталонном контрольном банке нормативных правовых актов Республики Казахстан).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15 мая 2020 года № 42-5 "О внесении изменений в решение Каратобинского районного маслихата от 31 декабря 2019 года № 37-3 "О районном бюджете на 2020-2022 годы" (зарегистрировано в Реестре государственной регистрации нормативных правовых актов № 6241, опубликовано 20 мая 2020 года в Эталонном контрольном банке нормативных правовых актов Республики Казахстан).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26 мая 2020 года № 43-1 "О внесении изменений в решение Каратобинского районного маслихата от 9 января 2020 года № 38-1 "О бюджетах сельских округов Каратобинского района на 2020-2022 годы" (зарегистрировано в Реестре государственной регистрации нормативных правовых актов № 6252, опубликовано 28 мая 2020 года в Эталонном контрольном банке нормативных правовых актов Республики Казахстан).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9 июля 2020 года № 44-1 "О внесении изменений в решение Каратобинского районного маслихата от 31 декабря 2019 года № 37-3 "О районном бюджете на 2020-2022 годы" (зарегистрировано в Реестре государственной регистрации нормативных правовых актов № 6293, опубликовано 16 июля 2020 года в Эталонном контрольном банке нормативных правовых актов Республики Казахстан).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23 июля 2020 года № 45-1 "О внесении изменений в решение Каратобинского районного маслихата от 9 января 2020 года № 38-1 "О бюджетах сельских округов Каратобинского района на 2020-2022 годы" (зарегистрировано в Реестре государственной регистрации нормативных правовых актов № 6318, опубликовано 30 июля 2020 года в Эталонном контрольном банке нормативных правовых актов).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18 сентября 2020 года № 46-1 "О внесении изменений в решение Каратобинского районного маслихата от 31 декабря 2019 года № 37-3 "О районном бюджете на 2020-2022 годы" (зарегистрировано в Реестре государственной регистрации нормативных правовых актов № 6367, опубликовано 24 сентября 2020 года в Эталонном контрольном банке нормативных правовых актов Республики Казахстан).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9 октября 2020 года № 47-1 "О внесении изменений в решение Каратобинского районного маслихата от 9 января 2020 года № 38-1 "О бюджетах сельских округов Каратобинского района на 2020-2022 годы" (зарегистрировано в Реестре государственной регистрации нормативных правовых актов № 6426, опубликовано 20 октября 2020 года в Эталонном контрольном банке нормативных правовых актов Республики Казахстан).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15 октября 2020 года № 47-2 "О внесении изменений в решение Каратобинского районного маслихата от 31 декабря 2019 года № 37-3 "О районном бюджете на 2020-2022 годы" (зарегистрировано в Реестре государственной регистрации нормативных правовых актов № 6433, опубликовано 22 октября 2020 года в Эталонном контрольном банке нормативных правовых актов Республики Казахстан).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27 октября 2020 года № 48-1 "О внесении изменений в решение Каратобинского районного маслихата от 9 января 2020 года № 38-1 "О бюджетах сельских округов Каратобинского района на 2020-2022 годы" (зарегистрировано в Реестре государственной регистрации нормативных правовых актов № 6462, опубликовано 6 ноября 2020 года в Эталонном контрольном банке нормативных правовых актов Республики Казахстан).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20 ноября 2020 года № 49-1 "О внесении изменений в решение Каратобинского районного маслихата от 31 декабря 2019 года № 37-3 "О районном бюджете на 2020-2022 годы" (зарегистрировано в Реестре государственной регистрации нормативных правовых актов № 6480, опубликовано 30 ноября 2020 года в Эталонном контрольном банке нормативных правовых актов Республики Казахстан).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4 декабря 2020 года № 50-1 "О внесении изменений в решение Каратобинского районного маслихата от 31 декабря 2019 года № 37-3 "О районном бюджете на 2020-2022 годы" (зарегистрировано в Реестре государственной регистрации нормативных правовых актов № 6507, опубликовано 10 декабря 2020 года в Эталонном контрольном банке нормативных правовых актов Республики Казахстан).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11 декабря 2020 года № 51-1 "О внесении изменений в решение Каратобинского районного маслихата от 9 января 2020 года № 38-1 "О бюджетах сельских округов Каратобинского района на 2020-2022 годы" (зарегистрировано в Реестре государственной регистрации нормативных правовых актов № 6553, опубликовано 20 декабря 2020 года в Эталонном контрольном банке нормативных правовых актов Республики Казахстан).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22 декабря 2020 года № 52-1 "О внесении изменений в решение Каратобинского районного маслихата от 31 декабря 2019 года № 37-3 "О районном бюджете на 2020-2022 годы" (зарегистрировано в Реестре государственной регистрации нормативных правовых актов № 6568, опубликовано 29 декабря 2020 года в Эталонном контрольном банке нормативных правовых актов Республики Казахстан).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