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c31e" w14:textId="ffbc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22 декабря 2020 года № 52-7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31 марта 2021 года № 3-3. Зарегистрировано Департаментом юстиции Западно-Казахстанской области 2 апреля 2021 года № 6931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22 декабря 2020 года № 52-7 "О районном бюджете на 2021-2023 годы" (зарегистрированное в Реестре государственной регистрации нормативных правовых актов № 6571, опубликованное 30 декабря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5 558 490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423 602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11 342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5 841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5 117 705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5 815 632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49 862,5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97 612,5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47 750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- 307 004,5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307 004,5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250 568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47 750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104 186,5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из республиканского бюджета в общей сумме – 381 263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77 362 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10 731 тысяча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1 943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574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1 116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с потерей слуха – 454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5 405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практику- 41 567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– 35 004 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64 801 тысяча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7 230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47 566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87 510 тысяч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 из областного бюджета в общей сумме – 561 617 тысяч тенге: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на реализацию новых бизнес-идей – 12 835 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4 822 тысячи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водопровода в селе Жусандыой Каратобинского района – 56 094 тысячи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автомобильных дорог по улицам А.Токкожина, А.Айткожина с примыканием к улицам С.Датова и М.Нысанова в селе Каратобе Каратобинского района– 163 058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газоснабжения к 49 земельным участкам жилого массива "Жанаконыс-1" в селе Каратобе Каратобинского района– 12 633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газоснабжения к 45 земельным участкам жилого массива "Темирауыл-3" в селе Каратобе Каратобинского района – 8 503 тысячи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инжиниринговых сетей газоснабжения к 50 земельным участкам жилого массива "Жанаконыс" в селе Каратобе Каратобинского района – 8 376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автодороги районного значения "Каратобе-Каракамыс-Коржын" – 150 000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как социальная помощь – 10 000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эксплуатацию и техническое обслуживание газопровода-отвода – 135 296 тысяч тенге.";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Каратобинского районного маслихата (Ж.Жангазиев) обеспечить государственную регистрацию данного решения в органах юстиции.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Айтқалиева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 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 52-7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019"/>
        <w:gridCol w:w="1019"/>
        <w:gridCol w:w="6222"/>
        <w:gridCol w:w="25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5 558 490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423 602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5 117 705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5 117 705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5 815 632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286 310,6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158 957,6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119 379,6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119 379,6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нижестоящим бюджетам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430 647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169 888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559 647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459 005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61 081,4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61 081,4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61 081,4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367 558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367 558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367 558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175 058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540 863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540 863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3 024 968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3 024 968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3 024 968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(недоиспользованных) целевых трансфертов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2 806 076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49 862,5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-307 004,5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307 004,5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104 186,5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104 186,5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