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ed7a" w14:textId="6c2e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22 декабря 2020 года № 52-7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августа 2021 года № 7-1. Зарегистрировано в Министерстве юстиции Республики Казахстан 26 августа 2021 года № 24104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2021-2023 годы" от 22 декабря 2020 года № 52-7 (зарегистрированное в Реестре государственной регистрации нормативных правовых актов под № 6571)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6 009 140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423 602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11 342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5 841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5 568 355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6 266 282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49 862,5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97 612,5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47 750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- 307 004,5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307 004,5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250 568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47 750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104 186,5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379 725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77 362 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10 731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1 943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1 116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потерей слуха – 454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5 405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практику- 31 567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35 004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64 801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7 230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47 566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116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1 492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134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6 720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87 510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Национального Фонда Республика Казахстан в общей сумме – 1 135 220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зданий социального обьекта в "Спорт клуб Каратобе" ГККП улица Г.Курмангалиева дом 24 в селе Каратобе Каратобинского района– 50 857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 4-х квартирных одноэтажных жилых домов в селе Каратобе Каратобинского района (без наружных инженерных сетей и благоустройства) – 90 764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в селе Жусандыой Каратобинского района – 253 882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Бекимова, Аубакирова, Жангирова, Даулетова, Курмангалиева, Молдагуловой в селе Каратобе Каратюбинского района – 233 500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С.Датова и № 3 в селе Каратобе Каратобинского района – 83 104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автомобильных дорог по улицам И.Алтынсарина, А.Молдагуловой в селе Каратобе Каратобинского района – 165 202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21 997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и перепланировка помещений здания ГУ "Каратобинская централизованная библиотечная система" в селе Каратобе Каратобинского района – 63 103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дороги и уличного освещения улицы в селе Каратобе Каратобинского района (улица Токкожина, улица Айтхожина, улица Айтхожина 2) – 91 218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пешеходного и уличного освещения в селе Каратобе Каратобинского района (улица Нысанова) – 50 840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дорожки в селе Каратобе Каратобинского района (улица Курмангазы, улица Датова подъезд к больнице, улица Жумалиева) – 30 753 тысячи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из областного бюджета в общей сумме – 716 393 тысячи тенге: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12 835 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4 822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Жусандыой Каратобинского района – 56 094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А.Токкожина, А.Айткожина с примыканием к улицам С.Датова и М.Нысанова в селе Каратобе Каратобинского района– 163 058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49 земельным участкам жилого массива "Жанаконыс-1" в селе Каратобе Каратобинского района– 12 633 тысячи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45 земельным участкам жилого массива "Темирауыл-3" в селе Каратобе Каратобинского района – 8 503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50 земельным участкам жилого массива "Жанаконыс" в селе Каратобе Каратобинского района – 8 376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автодороги районного значения "Каратобе-Каракамыс-Коржын" – 150 000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10 000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эксплуатацию и техническое обслуживание газопровода-отвода – 135 296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144 923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1 634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58 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- 427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2 634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83 одноквартирных жилых домов в жилом комплексе "Темирауыл-1" в селе Каратобе Каратобинского района (без наружных инженерных сетей и благоустройства) – 100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ПСД "Водоснабжение населенных пунктов Толен, Сауле, Каракамыс с прокладкой нового трудопровода в село Каракамыс Каратобинского района" – 5 000 тысяч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гражданским служащим социального обеспечения, культуры и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2021 года.".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52-7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6222"/>
        <w:gridCol w:w="25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5 568 355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5 568 355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6 266 282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609 335,6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156 246,6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2806 076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-307 004,5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