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db0e" w14:textId="94ad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2021 года № 11-2. Зарегистрировано в Министерстве юстиции Республики Казахстан 30 декабря 2021 года № 26264.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5 136 351,6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474 506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13 866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8 425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4 639 554,6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5 289 096,2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20 699,5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74 284,5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53 585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- 173 444,1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173 444,1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68 917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53 585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158 112,1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2022 год поступление целевых трансфертов и кредитов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292 979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53 358 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2 455 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1 122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25 000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13 890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инвалидностями обязательными гигиеническими средствами, обеспечение катетерами одноразового использования детей с инвалидностями с диагнозом Spina bifida – 2 917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технических вспомогательных (компенсаторных) средств – 1 729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200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1 061 тысяча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 ортопедические средства – 307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383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2 646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7 962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5 500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реализацию новых бизнес-идей – 28 180 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8 288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надомного обслуживания и центров занятости населения – 21 067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управленческому и основному персоналу государственных организаций культуры – 47 997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68 917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266 824 тысячи тенге: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187 395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1 371 тысяча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2 758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8 525 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175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1 040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328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жилищных сертификатов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инженерно-коммуникационных (септик и канализация) сетей трех 4-х квартирных одноэтажных жилых домов в селе Каратобе Каратобинского района Западно-Казахстанской области – 12 992 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"Водоснабжение населенных пунктов Толен, Сауле, Каракамыс с прокладкой новой ветки до села Каракамыс Каратобинского района Западно-Казахстанской области" – 40 367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комплексной вневедомственной экспертизы по проекту "Строительство магистральных систем водоснабжение с прокладкой новой ветки населенным пунктам Толен, Сауле, Каракамыс Каратобинского района Западно-Казахстанской области" - 2 277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гарантированный трансферт из Национального фонда в общей сумме – 495 476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26 500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реализацию новых бизнес-идей – 57 682 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79 120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5 713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серебрянный возраст – 1 840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надомного обслуживания и центров занятости населения – 22 348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61 836 тысяч тенге;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протяженностью 2 километра до села Шоптыкуль Каратобинского района Западно-Казахстанской области – 50 000 тысяч тенге;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190 437 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Каратобинского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2022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зачисляется в районные (города областного значения) бюджеты 80,4%;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районные (города областного значения) бюджеты 80,4%;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(города областного значения) бюджеты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 80,4%;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районные (города областного значения) бюджеты 80,4%;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 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Каратобинского районного маслихата Западно-Казахстанской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2022 год размеры субвенции передаваемых из республиканского бюджета в районный бюджет в сумме 3 651 511 тысяч тенге.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Установить, что бюджетные изъятия из районного бюджета в областной бюджет на 2022 год не предусматриваются.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2022 год в размере 9 400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Каратобинского районного маслихата Западно-Казахстанской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решение вводится в действие с 1 января 2022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 11-2</w:t>
            </w:r>
          </w:p>
        </w:tc>
      </w:tr>
    </w:tbl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 11-2</w:t>
            </w:r>
          </w:p>
        </w:tc>
      </w:tr>
    </w:tbl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 11-2</w:t>
            </w:r>
          </w:p>
        </w:tc>
      </w:tr>
    </w:tbl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