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dbf6" w14:textId="568db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25 декабря 2020 года № 64-11 "О бюджете Талдыбулакского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22 апреля 2021 года № 5-11. Зарегистрировано Департаментом юстиции Западно-Казахстанской области 22 апреля 2021 года № 7017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25 декабря 2020 года № 64-11 "О бюджете Талдыбулакского сельского округа на 2021 - 2023 годы" (зарегистрированное в Реестре государственной регистрации нормативных правовых актов № 6698, опубликованное 6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Талдыбулакского сельского округа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19 432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18 474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20 144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-712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712 тысяч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Сырымского районного маслихата (А.Орашева)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2021 года № 5-11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64-11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2"/>
        <w:gridCol w:w="1174"/>
        <w:gridCol w:w="1594"/>
        <w:gridCol w:w="1595"/>
        <w:gridCol w:w="3491"/>
        <w:gridCol w:w="24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19432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20144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17944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17944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17944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17944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-712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