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8c30" w14:textId="25d8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64-9 "О бюджете Кособинского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22 апреля 2021 года № 5-9. Зарегистрировано Департаментом юстиции Западно-Казахстанской области 22 апреля 2021 года № 7027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64-9 "О бюджете Кособинского сельского округа на 2021-2023 годы" (зарегистрированное в Реестре государственной регистрации нормативных правовых актов № 6697, опубликованное 6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Кособинского сельского округа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20 709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19 820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21 857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1 148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1 148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 5-9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64-9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1174"/>
        <w:gridCol w:w="1594"/>
        <w:gridCol w:w="1595"/>
        <w:gridCol w:w="3491"/>
        <w:gridCol w:w="24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-1148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