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af42" w14:textId="d83a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25 декабря 2020 года № 64-7 "О бюджете Жосалинского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22 апреля 2021 года № 5-7. Зарегистрировано Департаментом юстиции Западно-Казахстанской области 23 апреля 2021 года № 7047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декабря 2020 года № 64-7 "О бюджете Жосалинского сельского округа на 2021-2023 годы" (зарегистрированное в Реестре государственной регистрации нормативных правовых актов №6661, опубликованное 5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Жосалинского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18 210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17 538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18 764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554 тысячи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Сырымского районного маслихата (А.Орашева)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2021 года №5-7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№64-7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Жосалинского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