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0eaa" w14:textId="0e20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Сырымского районного маслихата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4 августа 2021 года № 8-15. Зарегистрировано в Министерстве юстиции Республики Казахстан 6 августа 2021 года № 23894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следующие решения маслихата: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Западно-Казахстанской области "Об утверждении норм образования и накопления коммунальных отходов по Сырымскому району" от 6 апреля 2018 года № 25-2 (зарегистрировано в Реестре государственной регистрации нормативных правовых актов под №5276);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Западно-Казахстанской области "Об утверждении тарифов на сбор и вывоз твердых бытовых отходов по Сырымскому району" от 9 октября 2020 года № 59-3 (зарегистрировано в Реестре государственной регистрации нормативных правовых актов под №6420).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