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4fce" w14:textId="df54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Таскалинского района Западно-Казахстанской области от 26 февраля 2021 года № 7. Зарегистрировано Департаментом юстиции Западно-Казахстанской области 26 февраля 2021 года № 6837. Утратило силу решением исполняющего обязанности акима Таскалинского района Западно-Казахстанской области от 29 июля 2021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исполняющего обязанности акима Таскалинского района Западно-Казахстанской области от 29.07.2021 </w:t>
      </w:r>
      <w:r>
        <w:rPr>
          <w:rFonts w:ascii="Times New Roman"/>
          <w:b w:val="false"/>
          <w:i w:val="false"/>
          <w:color w:val="ff0000"/>
          <w:sz w:val="28"/>
        </w:rPr>
        <w:t>№ 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№756 "Об установлении классификации чрезвычайных ситуаций природного и техногенного характера", на основании протокола комиссии по предупреждению и ликвидации чрезвычайных ситуаций Таскалинского района Западно-Казахстанской области №2 от 25 февраля 2021 года, аким Таскалинского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территории села Таскала, Таскалинского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руководителем по ликвидации чрезвычайной ситуации природного характера заместителя акима Таскалинского района Халауедин Аян Халауединовича и поручить провести соответствующие мероприятия, вытекающие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Таскалинского района (Е.Турмагамбетов)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